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5DDE" w:rsidRPr="00BF5DDE" w:rsidRDefault="00BF5DDE" w:rsidP="00BF5DD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F5DDE">
        <w:rPr>
          <w:rFonts w:asciiTheme="minorEastAsia" w:eastAsiaTheme="minorEastAsia" w:hAnsiTheme="minorEastAsia" w:hint="eastAsia"/>
          <w:b/>
          <w:sz w:val="44"/>
          <w:szCs w:val="44"/>
        </w:rPr>
        <w:t>C1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6</w:t>
      </w:r>
      <w:r w:rsidRPr="00BF5DDE">
        <w:rPr>
          <w:rFonts w:asciiTheme="minorEastAsia" w:eastAsiaTheme="minorEastAsia" w:hAnsiTheme="minorEastAsia" w:hint="eastAsia"/>
          <w:b/>
          <w:sz w:val="44"/>
          <w:szCs w:val="44"/>
        </w:rPr>
        <w:t>.与产电 XGB系列PLC通讯示例</w:t>
      </w:r>
    </w:p>
    <w:p w:rsidR="00BF5DDE" w:rsidRDefault="00BF5DDE" w:rsidP="00BF5DDE">
      <w:pPr>
        <w:rPr>
          <w:b/>
          <w:color w:val="548DD4" w:themeColor="text2" w:themeTint="99"/>
          <w:sz w:val="44"/>
          <w:szCs w:val="44"/>
        </w:rPr>
      </w:pPr>
    </w:p>
    <w:p w:rsidR="00BF5DDE" w:rsidRDefault="00BF5DDE" w:rsidP="00BF5DDE">
      <w:pPr>
        <w:rPr>
          <w:b/>
          <w:color w:val="548DD4" w:themeColor="text2" w:themeTint="99"/>
          <w:sz w:val="44"/>
          <w:szCs w:val="44"/>
        </w:rPr>
      </w:pPr>
      <w:r w:rsidRPr="00BF5DDE">
        <w:rPr>
          <w:rFonts w:hint="eastAsia"/>
          <w:b/>
          <w:color w:val="548DD4" w:themeColor="text2" w:themeTint="99"/>
          <w:sz w:val="44"/>
          <w:szCs w:val="44"/>
        </w:rPr>
        <w:t>目录</w:t>
      </w:r>
    </w:p>
    <w:p w:rsidR="0085791E" w:rsidRPr="002E45EF" w:rsidRDefault="0085791E" w:rsidP="0085791E">
      <w:pPr>
        <w:pStyle w:val="10"/>
        <w:tabs>
          <w:tab w:val="left" w:pos="420"/>
          <w:tab w:val="right" w:leader="dot" w:pos="9628"/>
        </w:tabs>
        <w:spacing w:line="360" w:lineRule="auto"/>
        <w:rPr>
          <w:rFonts w:asciiTheme="minorEastAsia" w:eastAsiaTheme="minorEastAsia" w:hAnsiTheme="minorEastAsia" w:cstheme="minorBidi"/>
          <w:b/>
          <w:noProof/>
          <w:sz w:val="28"/>
          <w:szCs w:val="28"/>
        </w:rPr>
      </w:pPr>
      <w:r w:rsidRPr="002E45EF">
        <w:rPr>
          <w:rFonts w:asciiTheme="minorEastAsia" w:eastAsiaTheme="minorEastAsia" w:hAnsiTheme="minorEastAsia"/>
          <w:b/>
          <w:color w:val="548DD4" w:themeColor="text2" w:themeTint="99"/>
          <w:sz w:val="28"/>
          <w:szCs w:val="28"/>
        </w:rPr>
        <w:fldChar w:fldCharType="begin"/>
      </w:r>
      <w:r w:rsidRPr="002E45EF">
        <w:rPr>
          <w:rFonts w:asciiTheme="minorEastAsia" w:eastAsiaTheme="minorEastAsia" w:hAnsiTheme="minorEastAsia"/>
          <w:b/>
          <w:color w:val="548DD4" w:themeColor="text2" w:themeTint="99"/>
          <w:sz w:val="28"/>
          <w:szCs w:val="28"/>
        </w:rPr>
        <w:instrText xml:space="preserve"> </w:instrText>
      </w:r>
      <w:r w:rsidRPr="002E45EF"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  <w:instrText>TOC \o "1-1" \h \z \u</w:instrText>
      </w:r>
      <w:r w:rsidRPr="002E45EF">
        <w:rPr>
          <w:rFonts w:asciiTheme="minorEastAsia" w:eastAsiaTheme="minorEastAsia" w:hAnsiTheme="minorEastAsia"/>
          <w:b/>
          <w:color w:val="548DD4" w:themeColor="text2" w:themeTint="99"/>
          <w:sz w:val="28"/>
          <w:szCs w:val="28"/>
        </w:rPr>
        <w:instrText xml:space="preserve"> </w:instrText>
      </w:r>
      <w:r w:rsidRPr="002E45EF">
        <w:rPr>
          <w:rFonts w:asciiTheme="minorEastAsia" w:eastAsiaTheme="minorEastAsia" w:hAnsiTheme="minorEastAsia"/>
          <w:b/>
          <w:color w:val="548DD4" w:themeColor="text2" w:themeTint="99"/>
          <w:sz w:val="28"/>
          <w:szCs w:val="28"/>
        </w:rPr>
        <w:fldChar w:fldCharType="separate"/>
      </w:r>
      <w:hyperlink w:anchor="_Toc347395345" w:history="1">
        <w:r w:rsidRPr="002E45EF">
          <w:rPr>
            <w:rStyle w:val="a7"/>
            <w:rFonts w:asciiTheme="minorEastAsia" w:eastAsiaTheme="minorEastAsia" w:hAnsiTheme="minorEastAsia"/>
            <w:b/>
            <w:noProof/>
            <w:sz w:val="28"/>
            <w:szCs w:val="28"/>
          </w:rPr>
          <w:t>1.</w:t>
        </w:r>
        <w:r w:rsidRPr="002E45EF">
          <w:rPr>
            <w:rFonts w:asciiTheme="minorEastAsia" w:eastAsiaTheme="minorEastAsia" w:hAnsiTheme="minorEastAsia" w:cstheme="minorBidi"/>
            <w:b/>
            <w:noProof/>
            <w:sz w:val="28"/>
            <w:szCs w:val="28"/>
          </w:rPr>
          <w:tab/>
        </w:r>
        <w:r w:rsidRPr="002E45EF">
          <w:rPr>
            <w:rStyle w:val="a7"/>
            <w:rFonts w:asciiTheme="minorEastAsia" w:eastAsiaTheme="minorEastAsia" w:hAnsiTheme="minorEastAsia" w:hint="eastAsia"/>
            <w:b/>
            <w:noProof/>
            <w:sz w:val="28"/>
            <w:szCs w:val="28"/>
          </w:rPr>
          <w:t>通讯程序范例</w: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tab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instrText xml:space="preserve"> PAGEREF _Toc347395345 \h </w:instrTex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t>1</w: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85791E" w:rsidRPr="002E45EF" w:rsidRDefault="0085791E" w:rsidP="0085791E">
      <w:pPr>
        <w:pStyle w:val="10"/>
        <w:tabs>
          <w:tab w:val="left" w:pos="420"/>
          <w:tab w:val="right" w:leader="dot" w:pos="9628"/>
        </w:tabs>
        <w:spacing w:line="360" w:lineRule="auto"/>
        <w:rPr>
          <w:rFonts w:asciiTheme="minorEastAsia" w:eastAsiaTheme="minorEastAsia" w:hAnsiTheme="minorEastAsia" w:cstheme="minorBidi"/>
          <w:b/>
          <w:noProof/>
          <w:sz w:val="28"/>
          <w:szCs w:val="28"/>
        </w:rPr>
      </w:pPr>
      <w:hyperlink w:anchor="_Toc347395346" w:history="1">
        <w:r w:rsidRPr="002E45EF">
          <w:rPr>
            <w:rStyle w:val="a7"/>
            <w:rFonts w:asciiTheme="minorEastAsia" w:eastAsiaTheme="minorEastAsia" w:hAnsiTheme="minorEastAsia"/>
            <w:b/>
            <w:noProof/>
            <w:sz w:val="28"/>
            <w:szCs w:val="28"/>
          </w:rPr>
          <w:t>2.</w:t>
        </w:r>
        <w:r w:rsidRPr="002E45EF">
          <w:rPr>
            <w:rFonts w:asciiTheme="minorEastAsia" w:eastAsiaTheme="minorEastAsia" w:hAnsiTheme="minorEastAsia" w:cstheme="minorBidi"/>
            <w:b/>
            <w:noProof/>
            <w:sz w:val="28"/>
            <w:szCs w:val="28"/>
          </w:rPr>
          <w:tab/>
        </w:r>
        <w:r w:rsidRPr="002E45EF">
          <w:rPr>
            <w:rStyle w:val="a7"/>
            <w:rFonts w:asciiTheme="minorEastAsia" w:eastAsiaTheme="minorEastAsia" w:hAnsiTheme="minorEastAsia" w:hint="eastAsia"/>
            <w:b/>
            <w:noProof/>
            <w:sz w:val="28"/>
            <w:szCs w:val="28"/>
          </w:rPr>
          <w:t>编程口通讯参数设置</w: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tab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instrText xml:space="preserve"> PAGEREF _Toc347395346 \h </w:instrTex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t>3</w: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85791E" w:rsidRPr="002E45EF" w:rsidRDefault="0085791E" w:rsidP="0085791E">
      <w:pPr>
        <w:pStyle w:val="10"/>
        <w:tabs>
          <w:tab w:val="left" w:pos="420"/>
          <w:tab w:val="right" w:leader="dot" w:pos="9628"/>
        </w:tabs>
        <w:spacing w:line="360" w:lineRule="auto"/>
        <w:rPr>
          <w:rFonts w:asciiTheme="minorEastAsia" w:eastAsiaTheme="minorEastAsia" w:hAnsiTheme="minorEastAsia" w:cstheme="minorBidi"/>
          <w:b/>
          <w:noProof/>
          <w:sz w:val="28"/>
          <w:szCs w:val="28"/>
        </w:rPr>
      </w:pPr>
      <w:hyperlink w:anchor="_Toc347395347" w:history="1">
        <w:r w:rsidRPr="002E45EF">
          <w:rPr>
            <w:rStyle w:val="a7"/>
            <w:rFonts w:asciiTheme="minorEastAsia" w:eastAsiaTheme="minorEastAsia" w:hAnsiTheme="minorEastAsia"/>
            <w:b/>
            <w:noProof/>
            <w:sz w:val="28"/>
            <w:szCs w:val="28"/>
          </w:rPr>
          <w:t>3.</w:t>
        </w:r>
        <w:r w:rsidRPr="002E45EF">
          <w:rPr>
            <w:rFonts w:asciiTheme="minorEastAsia" w:eastAsiaTheme="minorEastAsia" w:hAnsiTheme="minorEastAsia" w:cstheme="minorBidi"/>
            <w:b/>
            <w:noProof/>
            <w:sz w:val="28"/>
            <w:szCs w:val="28"/>
          </w:rPr>
          <w:tab/>
        </w:r>
        <w:r w:rsidRPr="002E45EF">
          <w:rPr>
            <w:rStyle w:val="a7"/>
            <w:rFonts w:asciiTheme="minorEastAsia" w:eastAsiaTheme="minorEastAsia" w:hAnsiTheme="minorEastAsia"/>
            <w:b/>
            <w:noProof/>
            <w:sz w:val="28"/>
            <w:szCs w:val="28"/>
          </w:rPr>
          <w:t>cnet RS485</w:t>
        </w:r>
        <w:r w:rsidRPr="002E45EF">
          <w:rPr>
            <w:rStyle w:val="a7"/>
            <w:rFonts w:asciiTheme="minorEastAsia" w:eastAsiaTheme="minorEastAsia" w:hAnsiTheme="minorEastAsia" w:hint="eastAsia"/>
            <w:b/>
            <w:noProof/>
            <w:sz w:val="28"/>
            <w:szCs w:val="28"/>
          </w:rPr>
          <w:t>口通讯参数设置</w: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tab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instrText xml:space="preserve"> PAGEREF _Toc347395347 \h </w:instrTex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t>5</w: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85791E" w:rsidRPr="002E45EF" w:rsidRDefault="0085791E" w:rsidP="0085791E">
      <w:pPr>
        <w:pStyle w:val="10"/>
        <w:tabs>
          <w:tab w:val="left" w:pos="420"/>
          <w:tab w:val="right" w:leader="dot" w:pos="9628"/>
        </w:tabs>
        <w:spacing w:line="360" w:lineRule="auto"/>
        <w:rPr>
          <w:rFonts w:asciiTheme="minorEastAsia" w:eastAsiaTheme="minorEastAsia" w:hAnsiTheme="minorEastAsia" w:cstheme="minorBidi"/>
          <w:b/>
          <w:noProof/>
          <w:sz w:val="28"/>
          <w:szCs w:val="28"/>
        </w:rPr>
      </w:pPr>
      <w:hyperlink w:anchor="_Toc347395348" w:history="1">
        <w:r w:rsidRPr="002E45EF">
          <w:rPr>
            <w:rStyle w:val="a7"/>
            <w:rFonts w:asciiTheme="minorEastAsia" w:eastAsiaTheme="minorEastAsia" w:hAnsiTheme="minorEastAsia"/>
            <w:b/>
            <w:noProof/>
            <w:sz w:val="28"/>
            <w:szCs w:val="28"/>
          </w:rPr>
          <w:t>4.</w:t>
        </w:r>
        <w:r w:rsidRPr="002E45EF">
          <w:rPr>
            <w:rFonts w:asciiTheme="minorEastAsia" w:eastAsiaTheme="minorEastAsia" w:hAnsiTheme="minorEastAsia" w:cstheme="minorBidi"/>
            <w:b/>
            <w:noProof/>
            <w:sz w:val="28"/>
            <w:szCs w:val="28"/>
          </w:rPr>
          <w:tab/>
        </w:r>
        <w:r w:rsidRPr="002E45EF">
          <w:rPr>
            <w:rStyle w:val="a7"/>
            <w:rFonts w:asciiTheme="minorEastAsia" w:eastAsiaTheme="minorEastAsia" w:hAnsiTheme="minorEastAsia"/>
            <w:b/>
            <w:noProof/>
            <w:sz w:val="28"/>
            <w:szCs w:val="28"/>
          </w:rPr>
          <w:t>cnet RS232</w:t>
        </w:r>
        <w:r w:rsidRPr="002E45EF">
          <w:rPr>
            <w:rStyle w:val="a7"/>
            <w:rFonts w:asciiTheme="minorEastAsia" w:eastAsiaTheme="minorEastAsia" w:hAnsiTheme="minorEastAsia" w:hint="eastAsia"/>
            <w:b/>
            <w:noProof/>
            <w:sz w:val="28"/>
            <w:szCs w:val="28"/>
          </w:rPr>
          <w:t>口通讯参数设置</w: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tab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instrText xml:space="preserve"> PAGEREF _Toc347395348 \h </w:instrTex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t>7</w:t>
        </w:r>
        <w:r w:rsidRPr="002E45EF">
          <w:rPr>
            <w:rFonts w:asciiTheme="minorEastAsia" w:eastAsia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BF5DDE" w:rsidRDefault="0085791E" w:rsidP="0085791E">
      <w:pPr>
        <w:spacing w:line="360" w:lineRule="auto"/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  <w:r w:rsidRPr="002E45EF">
        <w:rPr>
          <w:rFonts w:asciiTheme="minorEastAsia" w:eastAsiaTheme="minorEastAsia" w:hAnsiTheme="minorEastAsia"/>
          <w:b/>
          <w:color w:val="548DD4" w:themeColor="text2" w:themeTint="99"/>
          <w:sz w:val="28"/>
          <w:szCs w:val="28"/>
        </w:rPr>
        <w:fldChar w:fldCharType="end"/>
      </w: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Default="00F36C6B" w:rsidP="00BF5DDE">
      <w:pPr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</w:pPr>
    </w:p>
    <w:p w:rsidR="00F36C6B" w:rsidRPr="00BF5DDE" w:rsidRDefault="00F36C6B" w:rsidP="00BF5DDE">
      <w:pPr>
        <w:rPr>
          <w:b/>
          <w:color w:val="548DD4" w:themeColor="text2" w:themeTint="99"/>
          <w:sz w:val="44"/>
          <w:szCs w:val="44"/>
        </w:rPr>
      </w:pPr>
    </w:p>
    <w:p w:rsidR="00BF5DDE" w:rsidRPr="005C2383" w:rsidRDefault="00BF5DDE" w:rsidP="007D308A">
      <w:pPr>
        <w:pStyle w:val="1"/>
        <w:numPr>
          <w:ilvl w:val="0"/>
          <w:numId w:val="10"/>
        </w:numPr>
        <w:rPr>
          <w:sz w:val="24"/>
          <w:szCs w:val="24"/>
        </w:rPr>
      </w:pPr>
      <w:bookmarkStart w:id="0" w:name="_Toc347394071"/>
      <w:bookmarkStart w:id="1" w:name="_Toc347394172"/>
      <w:bookmarkStart w:id="2" w:name="_Toc347395345"/>
      <w:r w:rsidRPr="005C2383">
        <w:rPr>
          <w:rFonts w:hint="eastAsia"/>
          <w:sz w:val="24"/>
          <w:szCs w:val="24"/>
        </w:rPr>
        <w:lastRenderedPageBreak/>
        <w:t>通讯程序范例</w:t>
      </w:r>
      <w:bookmarkEnd w:id="0"/>
      <w:bookmarkEnd w:id="1"/>
      <w:bookmarkEnd w:id="2"/>
    </w:p>
    <w:p w:rsidR="00BF5DDE" w:rsidRPr="007D308A" w:rsidRDefault="00BF5DDE" w:rsidP="00F36C6B">
      <w:pPr>
        <w:pStyle w:val="a9"/>
        <w:numPr>
          <w:ilvl w:val="0"/>
          <w:numId w:val="12"/>
        </w:numPr>
        <w:ind w:firstLineChars="0"/>
      </w:pPr>
      <w:bookmarkStart w:id="3" w:name="_Toc347394072"/>
      <w:r w:rsidRPr="007D308A">
        <w:rPr>
          <w:rFonts w:hint="eastAsia"/>
        </w:rPr>
        <w:t>用</w:t>
      </w:r>
      <w:r w:rsidRPr="007D308A">
        <w:rPr>
          <w:rFonts w:hint="eastAsia"/>
        </w:rPr>
        <w:t>XG5000</w:t>
      </w:r>
      <w:r w:rsidRPr="007D308A">
        <w:rPr>
          <w:rFonts w:hint="eastAsia"/>
        </w:rPr>
        <w:t>的软件新建一个</w:t>
      </w:r>
      <w:r w:rsidRPr="007D308A">
        <w:rPr>
          <w:rFonts w:hint="eastAsia"/>
        </w:rPr>
        <w:t>PLC</w:t>
      </w:r>
      <w:r w:rsidRPr="007D308A">
        <w:rPr>
          <w:rFonts w:hint="eastAsia"/>
        </w:rPr>
        <w:t>工程定义好地址标签后做如下程序</w:t>
      </w:r>
      <w:bookmarkEnd w:id="3"/>
    </w:p>
    <w:p w:rsidR="00BF5DDE" w:rsidRDefault="00BF5DDE" w:rsidP="00BF5DDE">
      <w:pPr>
        <w:ind w:left="315" w:hangingChars="150" w:hanging="315"/>
        <w:rPr>
          <w:sz w:val="22"/>
        </w:rPr>
      </w:pPr>
      <w:r>
        <w:rPr>
          <w:rFonts w:hint="eastAsia"/>
          <w:szCs w:val="21"/>
        </w:rPr>
        <w:t xml:space="preserve">  </w:t>
      </w:r>
      <w:r w:rsidRPr="00EC450A">
        <w:rPr>
          <w:rFonts w:hint="eastAsia"/>
          <w:noProof/>
          <w:sz w:val="22"/>
        </w:rPr>
        <w:drawing>
          <wp:inline distT="0" distB="0" distL="0" distR="0" wp14:anchorId="4C003C6A" wp14:editId="401A8174">
            <wp:extent cx="5274310" cy="5963920"/>
            <wp:effectExtent l="19050" t="0" r="2540" b="0"/>
            <wp:docPr id="2" name="图片 0" descr="PLC程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C程序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DE" w:rsidRDefault="00BF5DDE" w:rsidP="00BF5DDE">
      <w:pPr>
        <w:rPr>
          <w:rFonts w:hint="eastAsia"/>
          <w:sz w:val="22"/>
        </w:rPr>
      </w:pPr>
    </w:p>
    <w:p w:rsidR="00F36C6B" w:rsidRDefault="00F36C6B" w:rsidP="00BF5DDE">
      <w:pPr>
        <w:rPr>
          <w:rFonts w:hint="eastAsia"/>
          <w:sz w:val="22"/>
        </w:rPr>
      </w:pPr>
    </w:p>
    <w:p w:rsidR="00F36C6B" w:rsidRDefault="00F36C6B" w:rsidP="00BF5DDE">
      <w:pPr>
        <w:rPr>
          <w:rFonts w:hint="eastAsia"/>
          <w:sz w:val="22"/>
        </w:rPr>
      </w:pPr>
    </w:p>
    <w:p w:rsidR="00F36C6B" w:rsidRDefault="00F36C6B" w:rsidP="00BF5DDE">
      <w:pPr>
        <w:rPr>
          <w:rFonts w:hint="eastAsia"/>
          <w:sz w:val="22"/>
        </w:rPr>
      </w:pPr>
    </w:p>
    <w:p w:rsidR="00F36C6B" w:rsidRDefault="00F36C6B" w:rsidP="00BF5DDE">
      <w:pPr>
        <w:rPr>
          <w:rFonts w:hint="eastAsia"/>
          <w:sz w:val="22"/>
        </w:rPr>
      </w:pPr>
    </w:p>
    <w:p w:rsidR="00F36C6B" w:rsidRDefault="00F36C6B" w:rsidP="00BF5DDE">
      <w:pPr>
        <w:rPr>
          <w:rFonts w:hint="eastAsia"/>
          <w:sz w:val="22"/>
        </w:rPr>
      </w:pPr>
    </w:p>
    <w:p w:rsidR="00F36C6B" w:rsidRDefault="00F36C6B" w:rsidP="00BF5DDE">
      <w:pPr>
        <w:rPr>
          <w:rFonts w:hint="eastAsia"/>
          <w:sz w:val="22"/>
        </w:rPr>
      </w:pPr>
    </w:p>
    <w:p w:rsidR="00F36C6B" w:rsidRDefault="00F36C6B" w:rsidP="00BF5DDE">
      <w:pPr>
        <w:rPr>
          <w:b/>
          <w:sz w:val="22"/>
        </w:rPr>
      </w:pPr>
    </w:p>
    <w:p w:rsidR="00BF5DDE" w:rsidRPr="00126B69" w:rsidRDefault="00BF5DDE" w:rsidP="00F36C6B">
      <w:pPr>
        <w:pStyle w:val="a9"/>
        <w:numPr>
          <w:ilvl w:val="0"/>
          <w:numId w:val="12"/>
        </w:numPr>
        <w:ind w:firstLineChars="0"/>
      </w:pPr>
      <w:bookmarkStart w:id="4" w:name="_Toc347394073"/>
      <w:r w:rsidRPr="00126B69">
        <w:rPr>
          <w:rFonts w:hint="eastAsia"/>
        </w:rPr>
        <w:lastRenderedPageBreak/>
        <w:t>用</w:t>
      </w:r>
      <w:r w:rsidRPr="00126B69">
        <w:rPr>
          <w:rFonts w:hint="eastAsia"/>
        </w:rPr>
        <w:t>EB8000</w:t>
      </w:r>
      <w:r w:rsidRPr="00126B69">
        <w:rPr>
          <w:rFonts w:hint="eastAsia"/>
        </w:rPr>
        <w:t>做一个和</w:t>
      </w:r>
      <w:r w:rsidRPr="00126B69">
        <w:rPr>
          <w:rFonts w:hint="eastAsia"/>
        </w:rPr>
        <w:t>PLC</w:t>
      </w:r>
      <w:r w:rsidRPr="00126B69">
        <w:rPr>
          <w:rFonts w:hint="eastAsia"/>
        </w:rPr>
        <w:t>程序对应的工程</w:t>
      </w:r>
      <w:bookmarkEnd w:id="4"/>
    </w:p>
    <w:p w:rsidR="00F36C6B" w:rsidRDefault="00BF5DDE" w:rsidP="00F36C6B">
      <w:pPr>
        <w:pStyle w:val="a9"/>
        <w:ind w:left="420" w:firstLineChars="0" w:firstLine="0"/>
        <w:rPr>
          <w:rFonts w:hint="eastAsia"/>
          <w:sz w:val="22"/>
          <w:szCs w:val="24"/>
        </w:rPr>
      </w:pPr>
      <w:r>
        <w:rPr>
          <w:rFonts w:hint="eastAsia"/>
          <w:noProof/>
          <w:sz w:val="22"/>
        </w:rPr>
        <w:drawing>
          <wp:inline distT="0" distB="0" distL="0" distR="0" wp14:anchorId="415A0BEF" wp14:editId="3688A7A4">
            <wp:extent cx="5274310" cy="3086746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_Toc347394074"/>
    </w:p>
    <w:p w:rsidR="00F36C6B" w:rsidRPr="00F36C6B" w:rsidRDefault="00F36C6B" w:rsidP="00F36C6B">
      <w:pPr>
        <w:pStyle w:val="a9"/>
        <w:ind w:left="420" w:firstLineChars="0" w:firstLine="0"/>
        <w:rPr>
          <w:rFonts w:hint="eastAsia"/>
          <w:sz w:val="22"/>
          <w:szCs w:val="24"/>
        </w:rPr>
      </w:pPr>
    </w:p>
    <w:p w:rsidR="00BF5DDE" w:rsidRPr="00F36C6B" w:rsidRDefault="007D308A" w:rsidP="00F36C6B">
      <w:pPr>
        <w:pStyle w:val="a9"/>
        <w:numPr>
          <w:ilvl w:val="0"/>
          <w:numId w:val="12"/>
        </w:numPr>
        <w:ind w:firstLineChars="0"/>
        <w:rPr>
          <w:sz w:val="22"/>
          <w:szCs w:val="24"/>
        </w:rPr>
      </w:pPr>
      <w:r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58BDA" wp14:editId="1442DC66">
                <wp:simplePos x="0" y="0"/>
                <wp:positionH relativeFrom="column">
                  <wp:posOffset>2002790</wp:posOffset>
                </wp:positionH>
                <wp:positionV relativeFrom="paragraph">
                  <wp:posOffset>586476</wp:posOffset>
                </wp:positionV>
                <wp:extent cx="1343025" cy="80010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DDE" w:rsidRPr="000630DD" w:rsidRDefault="00BF5DDE" w:rsidP="00BF5DD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630DD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RS232/485</w:t>
                            </w:r>
                          </w:p>
                          <w:p w:rsidR="00BF5DDE" w:rsidRPr="000630DD" w:rsidRDefault="00BF5DDE" w:rsidP="00BF5DD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630DD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编程口</w:t>
                            </w:r>
                            <w:r w:rsidRPr="000630DD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0630DD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cnet</w:t>
                            </w:r>
                            <w:proofErr w:type="spellEnd"/>
                            <w:r w:rsidRPr="000630DD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57.7pt;margin-top:46.2pt;width:105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" filled="f" stroked="f">
                <v:textbox>
                  <w:txbxContent>
                    <w:p w:rsidR="00BF5DDE" w:rsidRPr="000630DD" w:rsidRDefault="00BF5DDE" w:rsidP="00BF5DDE">
                      <w:p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0630DD">
                        <w:rPr>
                          <w:rFonts w:hint="eastAsia"/>
                          <w:b/>
                          <w:color w:val="7030A0"/>
                          <w:sz w:val="28"/>
                          <w:szCs w:val="28"/>
                        </w:rPr>
                        <w:t>RS232/485</w:t>
                      </w:r>
                    </w:p>
                    <w:p w:rsidR="00BF5DDE" w:rsidRPr="000630DD" w:rsidRDefault="00BF5DDE" w:rsidP="00BF5DDE">
                      <w:p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0630DD">
                        <w:rPr>
                          <w:rFonts w:hint="eastAsia"/>
                          <w:b/>
                          <w:color w:val="7030A0"/>
                          <w:sz w:val="28"/>
                          <w:szCs w:val="28"/>
                        </w:rPr>
                        <w:t>编程口</w:t>
                      </w:r>
                      <w:r w:rsidRPr="000630DD">
                        <w:rPr>
                          <w:rFonts w:hint="eastAsia"/>
                          <w:b/>
                          <w:color w:val="7030A0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0630DD">
                        <w:rPr>
                          <w:rFonts w:hint="eastAsia"/>
                          <w:b/>
                          <w:color w:val="7030A0"/>
                          <w:sz w:val="28"/>
                          <w:szCs w:val="28"/>
                        </w:rPr>
                        <w:t>cnet</w:t>
                      </w:r>
                      <w:proofErr w:type="spellEnd"/>
                      <w:r w:rsidRPr="000630DD">
                        <w:rPr>
                          <w:rFonts w:hint="eastAsia"/>
                          <w:b/>
                          <w:color w:val="7030A0"/>
                          <w:sz w:val="28"/>
                          <w:szCs w:val="28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BF5DDE" w:rsidRPr="00126B69">
        <w:rPr>
          <w:rFonts w:hint="eastAsia"/>
        </w:rPr>
        <w:t>通讯连接效果图</w:t>
      </w:r>
      <w:bookmarkEnd w:id="5"/>
    </w:p>
    <w:p w:rsidR="00BF5DDE" w:rsidRDefault="007D308A" w:rsidP="007D308A">
      <w:pPr>
        <w:ind w:firstLineChars="2000" w:firstLine="5600"/>
        <w:rPr>
          <w:color w:val="FF0000"/>
          <w:sz w:val="28"/>
        </w:rPr>
      </w:pPr>
      <w:r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486BF" wp14:editId="57022341">
                <wp:simplePos x="0" y="0"/>
                <wp:positionH relativeFrom="column">
                  <wp:posOffset>1824702</wp:posOffset>
                </wp:positionH>
                <wp:positionV relativeFrom="paragraph">
                  <wp:posOffset>736959</wp:posOffset>
                </wp:positionV>
                <wp:extent cx="1690778" cy="155276"/>
                <wp:effectExtent l="0" t="0" r="24130" b="16510"/>
                <wp:wrapNone/>
                <wp:docPr id="10" name="左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8" cy="155276"/>
                        </a:xfrm>
                        <a:prstGeom prst="left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箭头 10" o:spid="_x0000_s1026" type="#_x0000_t69" style="position:absolute;left:0;text-align:left;margin-left:143.7pt;margin-top:58.05pt;width:133.15pt;height:1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" adj="992" fillcolor="#d99594 [1941]" strokecolor="#243f60 [1604]" strokeweight=".5pt"/>
            </w:pict>
          </mc:Fallback>
        </mc:AlternateContent>
      </w:r>
      <w:r w:rsidRPr="000630DD">
        <w:rPr>
          <w:noProof/>
          <w:color w:val="FF0000"/>
          <w:sz w:val="28"/>
        </w:rPr>
        <w:drawing>
          <wp:inline distT="0" distB="0" distL="0" distR="0" wp14:anchorId="080F549A" wp14:editId="4F2D3F35">
            <wp:extent cx="2449902" cy="1353329"/>
            <wp:effectExtent l="0" t="0" r="7620" b="0"/>
            <wp:docPr id="1" name="图片 2" descr="C:\DOCUME~1\ADMINI~1\LOCALS~1\Temp\DreamMail\20121724131718234\209109\1628378403\201301221628415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DOCUME~1\ADMINI~1\LOCALS~1\Temp\DreamMail\20121724131718234\209109\1628378403\201301221628415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28" cy="13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8"/>
        </w:rPr>
        <w:drawing>
          <wp:anchor distT="0" distB="0" distL="114300" distR="114300" simplePos="0" relativeHeight="251659264" behindDoc="0" locked="0" layoutInCell="1" allowOverlap="1" wp14:anchorId="15DEB4FD" wp14:editId="1BD2147F">
            <wp:simplePos x="0" y="0"/>
            <wp:positionH relativeFrom="column">
              <wp:posOffset>-109484</wp:posOffset>
            </wp:positionH>
            <wp:positionV relativeFrom="paragraph">
              <wp:posOffset>39370</wp:posOffset>
            </wp:positionV>
            <wp:extent cx="1932317" cy="1446847"/>
            <wp:effectExtent l="0" t="0" r="0" b="1270"/>
            <wp:wrapNone/>
            <wp:docPr id="11" name="图片 7" descr="HMI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I图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2317" cy="1446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DDE" w:rsidRPr="005C2383" w:rsidRDefault="00BF5DDE" w:rsidP="00F36C6B">
      <w:pPr>
        <w:pStyle w:val="1"/>
        <w:numPr>
          <w:ilvl w:val="0"/>
          <w:numId w:val="10"/>
        </w:numPr>
        <w:rPr>
          <w:color w:val="000000" w:themeColor="text1"/>
          <w:sz w:val="24"/>
          <w:szCs w:val="24"/>
        </w:rPr>
      </w:pPr>
      <w:bookmarkStart w:id="6" w:name="_Toc347394075"/>
      <w:bookmarkStart w:id="7" w:name="_Toc347394173"/>
      <w:bookmarkStart w:id="8" w:name="_Toc347395346"/>
      <w:r w:rsidRPr="005C2383">
        <w:rPr>
          <w:rFonts w:hint="eastAsia"/>
          <w:color w:val="000000" w:themeColor="text1"/>
          <w:sz w:val="24"/>
          <w:szCs w:val="24"/>
        </w:rPr>
        <w:t>编程口通讯参数设置</w:t>
      </w:r>
      <w:bookmarkEnd w:id="6"/>
      <w:bookmarkEnd w:id="7"/>
      <w:bookmarkEnd w:id="8"/>
    </w:p>
    <w:p w:rsidR="00BF5DDE" w:rsidRPr="00393758" w:rsidRDefault="00BF5DDE" w:rsidP="00F36C6B">
      <w:pPr>
        <w:pStyle w:val="a9"/>
        <w:numPr>
          <w:ilvl w:val="0"/>
          <w:numId w:val="13"/>
        </w:numPr>
        <w:ind w:firstLineChars="0"/>
      </w:pPr>
      <w:bookmarkStart w:id="9" w:name="_Ref346811748"/>
      <w:bookmarkStart w:id="10" w:name="_Toc347394076"/>
      <w:r w:rsidRPr="00393758">
        <w:rPr>
          <w:rFonts w:hint="eastAsia"/>
        </w:rPr>
        <w:t>通讯线制作</w:t>
      </w:r>
      <w:bookmarkEnd w:id="9"/>
      <w:bookmarkEnd w:id="10"/>
    </w:p>
    <w:p w:rsidR="00BF5DDE" w:rsidRPr="00FB78CB" w:rsidRDefault="00BF5DDE" w:rsidP="00BF5DDE">
      <w:pPr>
        <w:pStyle w:val="a9"/>
        <w:ind w:left="360" w:firstLineChars="0" w:firstLine="0"/>
        <w:rPr>
          <w:color w:val="000000" w:themeColor="text1"/>
          <w:szCs w:val="21"/>
        </w:rPr>
      </w:pPr>
      <w:r w:rsidRPr="003A0EFB">
        <w:rPr>
          <w:noProof/>
          <w:color w:val="000000" w:themeColor="text1"/>
          <w:szCs w:val="21"/>
        </w:rPr>
        <w:lastRenderedPageBreak/>
        <mc:AlternateContent>
          <mc:Choice Requires="wpg">
            <w:drawing>
              <wp:inline distT="0" distB="0" distL="0" distR="0" wp14:anchorId="49B21C5E" wp14:editId="50F720EF">
                <wp:extent cx="7286624" cy="5321388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624" cy="5321388"/>
                          <a:chOff x="1357310" y="536487"/>
                          <a:chExt cx="7286624" cy="5321388"/>
                        </a:xfrm>
                      </wpg:grpSpPr>
                      <wps:wsp>
                        <wps:cNvPr id="30" name="Text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507495" y="536487"/>
                            <a:ext cx="5982969" cy="69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91E" w:rsidRDefault="00BF5DDE" w:rsidP="0085791E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Calibri" w:cstheme="minorBidi" w:hint="eastAsia"/>
                                  <w:color w:val="000000" w:themeColor="text1"/>
                                  <w:kern w:val="24"/>
                                </w:rPr>
                                <w:t>通讯线制作方式：</w:t>
                              </w:r>
                            </w:p>
                            <w:p w:rsidR="00BF5DDE" w:rsidRPr="0085791E" w:rsidRDefault="00BF5DDE" w:rsidP="00FD0F33">
                              <w:pPr>
                                <w:pStyle w:val="a5"/>
                                <w:spacing w:before="0" w:beforeAutospacing="0" w:after="0" w:afterAutospacing="0"/>
                                <w:ind w:firstLineChars="1750" w:firstLine="4200"/>
                                <w:textAlignment w:val="baseline"/>
                              </w:pP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MT6000/8000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（除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MT6050</w:t>
                              </w:r>
                              <w:r w:rsidR="00FD0F33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外）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TK6102</w:t>
                              </w:r>
                              <w:r w:rsidR="00FD0F33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/TK6100</w:t>
                              </w:r>
                              <w:r w:rsidR="00FD0F33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</w:p>
                            <w:p w:rsidR="00BF5DDE" w:rsidRPr="0085791E" w:rsidRDefault="00BF5DDE" w:rsidP="00BF5DDE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color w:val="000000" w:themeColor="text1"/>
                                  <w:kern w:val="24"/>
                                </w:rPr>
                                <w:t xml:space="preserve">         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PLC 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（公头）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                                       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触摸屏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proofErr w:type="gramStart"/>
                              <w:r w:rsidRPr="0085791E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母头</w:t>
                              </w:r>
                              <w:proofErr w:type="gramEnd"/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" descr="C:\DOCUME~1\ADMINI~1\LOCALS~1\Temp\DreamMail\20121724131718234\209109\1558375383\20130122155909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994" y="1231815"/>
                            <a:ext cx="5357813" cy="1643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2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7310" y="3117762"/>
                            <a:ext cx="7286624" cy="69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DDE" w:rsidRPr="0085791E" w:rsidRDefault="00BF5DDE" w:rsidP="00BF5DDE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85791E"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text1"/>
                                  <w:kern w:val="24"/>
                                </w:rPr>
                                <w:t>通讯线制作方式：</w:t>
                              </w:r>
                            </w:p>
                            <w:p w:rsidR="00BF5DDE" w:rsidRPr="0085791E" w:rsidRDefault="00BF5DDE" w:rsidP="00BF5DDE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MT6050</w:t>
                              </w:r>
                              <w:r w:rsidR="00FD0F33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/TK6070</w:t>
                              </w:r>
                              <w:r w:rsidR="00FD0F33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iH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/TK8070</w:t>
                              </w:r>
                              <w:r w:rsidR="00FD0F33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iH</w:t>
                              </w:r>
                            </w:p>
                            <w:p w:rsidR="00BF5DDE" w:rsidRPr="0085791E" w:rsidRDefault="00BF5DDE" w:rsidP="00BF5DDE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color w:val="000000" w:themeColor="text1"/>
                                  <w:kern w:val="24"/>
                                </w:rPr>
                                <w:t xml:space="preserve">             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PLC 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（公头）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                                           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触摸屏</w:t>
                              </w:r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proofErr w:type="gramStart"/>
                              <w:r w:rsidRPr="0085791E">
                                <w:rPr>
                                  <w:rFonts w:asciiTheme="minorEastAsia" w:eastAsiaTheme="minorEastAsia" w:hAnsiTheme="minorEastAsia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母头</w:t>
                              </w:r>
                              <w:proofErr w:type="gramEnd"/>
                              <w:r w:rsidRPr="0085791E">
                                <w:rPr>
                                  <w:rFonts w:asciiTheme="minorEastAsia" w:eastAsiaTheme="minorEastAsia" w:hAnsiTheme="minorEastAsia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" descr="C:\DOCUME~1\ADMINI~1\LOCALS~1\Temp\DreamMail\20121724131718234\209109\1558375383\20130122155909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938" y="4071938"/>
                            <a:ext cx="5429250" cy="178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5" name="椭圆 35"/>
                        <wps:cNvSpPr/>
                        <wps:spPr>
                          <a:xfrm>
                            <a:off x="5500688" y="4445000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DDE" w:rsidRDefault="00BF5DDE" w:rsidP="00BF5DDE"/>
                          </w:txbxContent>
                        </wps:txbx>
                        <wps:bodyPr anchor="ctr"/>
                      </wps:wsp>
                      <wps:wsp>
                        <wps:cNvPr id="36" name="椭圆 36"/>
                        <wps:cNvSpPr/>
                        <wps:spPr>
                          <a:xfrm>
                            <a:off x="5500688" y="4802188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DDE" w:rsidRDefault="00BF5DDE" w:rsidP="00BF5DDE"/>
                          </w:txbxContent>
                        </wps:txbx>
                        <wps:bodyPr anchor="ctr"/>
                      </wps:wsp>
                      <wps:wsp>
                        <wps:cNvPr id="38" name="椭圆 38"/>
                        <wps:cNvSpPr/>
                        <wps:spPr>
                          <a:xfrm>
                            <a:off x="5500688" y="5159375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DDE" w:rsidRDefault="00BF5DDE" w:rsidP="00BF5DDE"/>
                          </w:txbxContent>
                        </wps:txbx>
                        <wps:bodyPr anchor="ctr"/>
                      </wps:wsp>
                      <wps:wsp>
                        <wps:cNvPr id="39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99247" y="4285295"/>
                            <a:ext cx="562693" cy="115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DDE" w:rsidRDefault="00BF5DDE" w:rsidP="00BF5DDE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9</w:t>
                              </w:r>
                            </w:p>
                            <w:p w:rsidR="00BF5DDE" w:rsidRDefault="00BF5DDE" w:rsidP="00BF5DDE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  <w:p w:rsidR="00BF5DDE" w:rsidRDefault="00BF5DDE" w:rsidP="00BF5DDE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7" style="width:573.75pt;height:419pt;mso-position-horizontal-relative:char;mso-position-vertical-relative:line" coordorigin="13573,5364" coordsize="72866,53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">
                <v:shape id="TextBox 1" o:spid="_x0000_s1028" type="#_x0000_t202" style="position:absolute;left:15074;top:5364;width:59830;height: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85791E" w:rsidRDefault="00BF5DDE" w:rsidP="0085791E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ascii="Calibri" w:cstheme="minorBidi" w:hint="eastAsia"/>
                            <w:color w:val="000000" w:themeColor="text1"/>
                            <w:kern w:val="24"/>
                          </w:rPr>
                          <w:t>通讯线制作方式：</w:t>
                        </w:r>
                      </w:p>
                      <w:p w:rsidR="00BF5DDE" w:rsidRPr="0085791E" w:rsidRDefault="00BF5DDE" w:rsidP="00FD0F33">
                        <w:pPr>
                          <w:pStyle w:val="a5"/>
                          <w:spacing w:before="0" w:beforeAutospacing="0" w:after="0" w:afterAutospacing="0"/>
                          <w:ind w:firstLineChars="1750" w:firstLine="4200"/>
                          <w:textAlignment w:val="baseline"/>
                        </w:pP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MT6000/8000</w:t>
                        </w:r>
                        <w:r w:rsidRPr="0085791E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（除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MT6050</w:t>
                        </w:r>
                        <w:r w:rsidR="00FD0F33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i</w:t>
                        </w:r>
                        <w:r w:rsidRPr="0085791E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外）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TK6102</w:t>
                        </w:r>
                        <w:r w:rsidR="00FD0F33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i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/TK6100</w:t>
                        </w:r>
                        <w:r w:rsidR="00FD0F33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i</w:t>
                        </w:r>
                      </w:p>
                      <w:p w:rsidR="00BF5DDE" w:rsidRPr="0085791E" w:rsidRDefault="00BF5DDE" w:rsidP="00BF5DDE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asciiTheme="minorEastAsia" w:eastAsiaTheme="minorEastAsia" w:hAnsiTheme="minorEastAsia"/>
                          </w:rPr>
                        </w:pPr>
                        <w:r w:rsidRPr="0085791E">
                          <w:rPr>
                            <w:rFonts w:asciiTheme="minorEastAsia" w:eastAsiaTheme="minorEastAsia" w:hAnsiTheme="minorEastAsia" w:cstheme="minorBidi"/>
                            <w:color w:val="000000" w:themeColor="text1"/>
                            <w:kern w:val="24"/>
                          </w:rPr>
                          <w:t xml:space="preserve">         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 xml:space="preserve">PLC </w:t>
                        </w:r>
                        <w:r w:rsidRPr="0085791E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（公头）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 xml:space="preserve">                                        </w:t>
                        </w:r>
                        <w:r w:rsidRPr="0085791E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触摸屏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(</w:t>
                        </w:r>
                        <w:proofErr w:type="gramStart"/>
                        <w:r w:rsidRPr="0085791E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母头</w:t>
                        </w:r>
                        <w:proofErr w:type="gramEnd"/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16799;top:12318;width:53579;height:1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6javEAAAA2wAAAA8AAABkcnMvZG93bnJldi54bWxEj0GLwjAUhO+C/yE8wZumVdClGkVWCnuQ&#10;BbXLsrdn82yLzUtponb/vREEj8PMfMMs152pxY1aV1lWEI8jEMS51RUXCrJjOvoA4TyyxtoyKfgn&#10;B+tVv7fERNs77+l28IUIEHYJKii9bxIpXV6SQTe2DXHwzrY16INsC6lbvAe4qeUkimbSYMVhocSG&#10;PkvKL4erUfDnfr9/sm08O03TUzPZzanaplelhoNuswDhqfPv8Kv9pRVMY3h+CT9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6javEAAAA2wAAAA8AAAAAAAAAAAAAAAAA&#10;nwIAAGRycy9kb3ducmV2LnhtbFBLBQYAAAAABAAEAPcAAACQAwAAAAA=&#10;">
                  <v:imagedata r:id="rId14" o:title="20130122155909453"/>
                </v:shape>
                <v:shape id="TextBox 3" o:spid="_x0000_s1030" type="#_x0000_t202" style="position:absolute;left:13573;top:31177;width:72866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BF5DDE" w:rsidRPr="0085791E" w:rsidRDefault="00BF5DDE" w:rsidP="00BF5DDE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asciiTheme="minorEastAsia" w:eastAsiaTheme="minorEastAsia" w:hAnsiTheme="minorEastAsia"/>
                          </w:rPr>
                        </w:pPr>
                        <w:r w:rsidRPr="0085791E">
                          <w:rPr>
                            <w:rFonts w:asciiTheme="minorEastAsia" w:eastAsiaTheme="minorEastAsia" w:hAnsiTheme="minorEastAsia" w:cstheme="minorBidi" w:hint="eastAsia"/>
                            <w:color w:val="000000" w:themeColor="text1"/>
                            <w:kern w:val="24"/>
                          </w:rPr>
                          <w:t>通讯线制作方式：</w:t>
                        </w:r>
                      </w:p>
                      <w:p w:rsidR="00BF5DDE" w:rsidRPr="0085791E" w:rsidRDefault="00BF5DDE" w:rsidP="00BF5DDE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asciiTheme="minorEastAsia" w:eastAsiaTheme="minorEastAsia" w:hAnsiTheme="minorEastAsia"/>
                          </w:rPr>
                        </w:pP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MT6050</w:t>
                        </w:r>
                        <w:r w:rsidR="00FD0F33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i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/TK6070</w:t>
                        </w:r>
                        <w:r w:rsidR="00FD0F33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iH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/TK8070</w:t>
                        </w:r>
                        <w:r w:rsidR="00FD0F33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iH</w:t>
                        </w:r>
                      </w:p>
                      <w:p w:rsidR="00BF5DDE" w:rsidRPr="0085791E" w:rsidRDefault="00BF5DDE" w:rsidP="00BF5DDE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asciiTheme="minorEastAsia" w:eastAsiaTheme="minorEastAsia" w:hAnsiTheme="minorEastAsia"/>
                          </w:rPr>
                        </w:pPr>
                        <w:r w:rsidRPr="0085791E">
                          <w:rPr>
                            <w:rFonts w:asciiTheme="minorEastAsia" w:eastAsiaTheme="minorEastAsia" w:hAnsiTheme="minorEastAsia" w:cstheme="minorBidi"/>
                            <w:color w:val="000000" w:themeColor="text1"/>
                            <w:kern w:val="24"/>
                          </w:rPr>
                          <w:t xml:space="preserve">             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 xml:space="preserve">PLC </w:t>
                        </w:r>
                        <w:r w:rsidRPr="0085791E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（公头）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 xml:space="preserve">                                            </w:t>
                        </w:r>
                        <w:r w:rsidRPr="0085791E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触摸屏</w:t>
                        </w:r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(</w:t>
                        </w:r>
                        <w:proofErr w:type="gramStart"/>
                        <w:r w:rsidRPr="0085791E">
                          <w:rPr>
                            <w:rFonts w:asciiTheme="minorEastAsia" w:eastAsiaTheme="minorEastAsia" w:hAnsiTheme="minorEastAsia" w:cstheme="minorBidi" w:hint="eastAsia"/>
                            <w:bCs/>
                            <w:color w:val="000000" w:themeColor="text1"/>
                            <w:kern w:val="24"/>
                          </w:rPr>
                          <w:t>母头</w:t>
                        </w:r>
                        <w:proofErr w:type="gramEnd"/>
                        <w:r w:rsidRPr="0085791E">
                          <w:rPr>
                            <w:rFonts w:asciiTheme="minorEastAsia" w:eastAsiaTheme="minorEastAsia" w:hAnsiTheme="minorEastAsia" w:cstheme="minorBidi"/>
                            <w:bCs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shape>
                <v:shape id="Picture 2" o:spid="_x0000_s1031" type="#_x0000_t75" style="position:absolute;left:17859;top:40719;width:54292;height:17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ktkfDAAAA2wAAAA8AAABkcnMvZG93bnJldi54bWxEj0+LwjAUxO8LfofwhL1pqgWVahRRCh6W&#10;Bf8h3p7Nsy02L6WJ2v32RhD2OMzMb5jZojWVeFDjSssKBv0IBHFmdcm5gsM+7U1AOI+ssbJMCv7I&#10;wWLe+Zphou2Tt/TY+VwECLsEFRTe14mULivIoOvbmjh4V9sY9EE2udQNPgPcVHIYRSNpsOSwUGBN&#10;q4Ky2+5uFJzd6fd4WA9Glzi91MOfMZXr9K7Ud7ddTkF4av1/+NPeaAVxDO8v4QfI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S2R8MAAADbAAAADwAAAAAAAAAAAAAAAACf&#10;AgAAZHJzL2Rvd25yZXYueG1sUEsFBgAAAAAEAAQA9wAAAI8DAAAAAA==&#10;">
                  <v:imagedata r:id="rId14" o:title="20130122155909453"/>
                </v:shape>
                <v:oval id="椭圆 35" o:spid="_x0000_s1032" style="position:absolute;left:55006;top:44450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f78YA&#10;AADbAAAADwAAAGRycy9kb3ducmV2LnhtbESPQWvCQBSE7wX/w/KEXorZtMVQoqtowSK0B7WW6u2R&#10;fSbB7Ns0u2rqr3cFweMwM98ww3FrKnGkxpWWFTxHMQjizOqScwXr71nvDYTzyBory6TgnxyMR52H&#10;IabannhJx5XPRYCwS1FB4X2dSumyggy6yNbEwdvZxqAPssmlbvAU4KaSL3GcSIMlh4UCa3ovKNuv&#10;DkbBNplNOVl8PvFX7bLpzweeN79/Sj1228kAhKfW38O39lwreO3D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Vf78YAAADbAAAADwAAAAAAAAAAAAAAAACYAgAAZHJz&#10;L2Rvd25yZXYueG1sUEsFBgAAAAAEAAQA9QAAAIsDAAAAAA==&#10;" fillcolor="#4f81bd [3204]" strokecolor="#243f60 [1604]" strokeweight="2pt">
                  <v:textbox>
                    <w:txbxContent>
                      <w:p w:rsidR="00BF5DDE" w:rsidRDefault="00BF5DDE" w:rsidP="00BF5DDE"/>
                    </w:txbxContent>
                  </v:textbox>
                </v:oval>
                <v:oval id="椭圆 36" o:spid="_x0000_s1033" style="position:absolute;left:55006;top:48021;width:2858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BmMYA&#10;AADbAAAADwAAAGRycy9kb3ducmV2LnhtbESPT2vCQBTE70K/w/IKXkQ3tRBKdBO0oAjtwb+ot0f2&#10;mYRm36bZrab99N1CweMwM79hpllnanGl1lWWFTyNIhDEudUVFwr2u8XwBYTzyBpry6Tgmxxk6UNv&#10;iom2N97QdesLESDsElRQet8kUrq8JINuZBvi4F1sa9AH2RZSt3gLcFPLcRTF0mDFYaHEhl5Lyj+2&#10;X0bBOV7MOV6/Dfi9cfn8sMSf0/FTqf5jN5uA8NT5e/i/vdIKnm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fBmMYAAADbAAAADwAAAAAAAAAAAAAAAACYAgAAZHJz&#10;L2Rvd25yZXYueG1sUEsFBgAAAAAEAAQA9QAAAIsDAAAAAA==&#10;" fillcolor="#4f81bd [3204]" strokecolor="#243f60 [1604]" strokeweight="2pt">
                  <v:textbox>
                    <w:txbxContent>
                      <w:p w:rsidR="00BF5DDE" w:rsidRDefault="00BF5DDE" w:rsidP="00BF5DDE"/>
                    </w:txbxContent>
                  </v:textbox>
                </v:oval>
                <v:oval id="椭圆 38" o:spid="_x0000_s1034" style="position:absolute;left:55006;top:51593;width:2858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wccMA&#10;AADbAAAADwAAAGRycy9kb3ducmV2LnhtbERPy2rCQBTdC/7DcAU3YiZaCBIdRQWl0C5aH6i7S+aa&#10;BDN3Ymaqab++syh0eTjv2aI1lXhQ40rLCkZRDII4s7rkXMFhvxlOQDiPrLGyTAq+ycFi3u3MMNX2&#10;yZ/02PlchBB2KSoovK9TKV1WkEEX2Zo4cFfbGPQBNrnUDT5DuKnkOI4TabDk0FBgTeuCstvuyyi4&#10;JJsVJx9vA36vXbY6bvHnfLor1e+1yykIT63/F/+5X7WClzA2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TwccMAAADbAAAADwAAAAAAAAAAAAAAAACYAgAAZHJzL2Rv&#10;d25yZXYueG1sUEsFBgAAAAAEAAQA9QAAAIgDAAAAAA==&#10;" fillcolor="#4f81bd [3204]" strokecolor="#243f60 [1604]" strokeweight="2pt">
                  <v:textbox>
                    <w:txbxContent>
                      <w:p w:rsidR="00BF5DDE" w:rsidRDefault="00BF5DDE" w:rsidP="00BF5DDE"/>
                    </w:txbxContent>
                  </v:textbox>
                </v:oval>
                <v:shape id="TextBox 11" o:spid="_x0000_s1035" type="#_x0000_t202" style="position:absolute;left:54992;top:42852;width:5627;height:1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BF5DDE" w:rsidRDefault="00BF5DDE" w:rsidP="00BF5DDE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9</w:t>
                        </w:r>
                      </w:p>
                      <w:p w:rsidR="00BF5DDE" w:rsidRDefault="00BF5DDE" w:rsidP="00BF5DDE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6</w:t>
                        </w:r>
                      </w:p>
                      <w:p w:rsidR="00BF5DDE" w:rsidRDefault="00BF5DDE" w:rsidP="00BF5DDE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5DDE" w:rsidRPr="00393758" w:rsidRDefault="00BF5DDE" w:rsidP="00F36C6B">
      <w:pPr>
        <w:pStyle w:val="a9"/>
        <w:numPr>
          <w:ilvl w:val="0"/>
          <w:numId w:val="13"/>
        </w:numPr>
        <w:ind w:firstLineChars="0"/>
      </w:pPr>
      <w:bookmarkStart w:id="11" w:name="_Toc347394077"/>
      <w:r w:rsidRPr="00393758">
        <w:rPr>
          <w:rFonts w:hint="eastAsia"/>
        </w:rPr>
        <w:t>触摸屏</w:t>
      </w:r>
      <w:r>
        <w:rPr>
          <w:rFonts w:hint="eastAsia"/>
        </w:rPr>
        <w:t>上的参数设置</w:t>
      </w:r>
      <w:bookmarkEnd w:id="11"/>
    </w:p>
    <w:p w:rsidR="00BF5DDE" w:rsidRDefault="00BF5DDE" w:rsidP="00BF5DDE">
      <w:pPr>
        <w:pStyle w:val="a9"/>
        <w:ind w:left="360" w:firstLineChars="0" w:firstLine="0"/>
        <w:rPr>
          <w:color w:val="000000" w:themeColor="text1"/>
          <w:szCs w:val="21"/>
        </w:rPr>
      </w:pPr>
      <w:r w:rsidRPr="00FB78CB">
        <w:rPr>
          <w:noProof/>
          <w:color w:val="000000" w:themeColor="text1"/>
          <w:szCs w:val="21"/>
        </w:rPr>
        <w:drawing>
          <wp:inline distT="0" distB="0" distL="0" distR="0" wp14:anchorId="11EC799B" wp14:editId="3801EA0E">
            <wp:extent cx="4505325" cy="2371725"/>
            <wp:effectExtent l="19050" t="0" r="9525" b="0"/>
            <wp:docPr id="1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BF5DDE" w:rsidRPr="009E30EB" w:rsidRDefault="00BF5DDE" w:rsidP="00F36C6B">
      <w:pPr>
        <w:pStyle w:val="a9"/>
        <w:numPr>
          <w:ilvl w:val="0"/>
          <w:numId w:val="13"/>
        </w:numPr>
        <w:ind w:firstLineChars="0"/>
      </w:pPr>
      <w:bookmarkStart w:id="13" w:name="_Toc347394078"/>
      <w:proofErr w:type="spellStart"/>
      <w:r w:rsidRPr="009E30EB">
        <w:rPr>
          <w:rFonts w:hint="eastAsia"/>
        </w:rPr>
        <w:t>plc</w:t>
      </w:r>
      <w:proofErr w:type="spellEnd"/>
      <w:r w:rsidRPr="009E30EB">
        <w:rPr>
          <w:rFonts w:hint="eastAsia"/>
        </w:rPr>
        <w:t>那边的通讯参数选择默认的编程口通讯即可</w:t>
      </w:r>
      <w:bookmarkEnd w:id="13"/>
    </w:p>
    <w:p w:rsidR="00BF5DDE" w:rsidRPr="005C2383" w:rsidRDefault="00BF5DDE" w:rsidP="00F36C6B">
      <w:pPr>
        <w:pStyle w:val="1"/>
        <w:numPr>
          <w:ilvl w:val="0"/>
          <w:numId w:val="10"/>
        </w:numPr>
        <w:rPr>
          <w:color w:val="000000" w:themeColor="text1"/>
          <w:sz w:val="24"/>
          <w:szCs w:val="24"/>
        </w:rPr>
      </w:pPr>
      <w:bookmarkStart w:id="14" w:name="_Toc347394079"/>
      <w:bookmarkStart w:id="15" w:name="_Toc347394174"/>
      <w:bookmarkStart w:id="16" w:name="_Toc347395347"/>
      <w:proofErr w:type="spellStart"/>
      <w:r w:rsidRPr="005C2383">
        <w:rPr>
          <w:rFonts w:hint="eastAsia"/>
          <w:color w:val="000000" w:themeColor="text1"/>
          <w:sz w:val="24"/>
          <w:szCs w:val="24"/>
        </w:rPr>
        <w:lastRenderedPageBreak/>
        <w:t>cnet</w:t>
      </w:r>
      <w:proofErr w:type="spellEnd"/>
      <w:r w:rsidRPr="005C2383">
        <w:rPr>
          <w:rFonts w:hint="eastAsia"/>
          <w:color w:val="000000" w:themeColor="text1"/>
          <w:sz w:val="24"/>
          <w:szCs w:val="24"/>
        </w:rPr>
        <w:t xml:space="preserve"> RS485</w:t>
      </w:r>
      <w:r w:rsidRPr="005C2383">
        <w:rPr>
          <w:rFonts w:hint="eastAsia"/>
          <w:color w:val="000000" w:themeColor="text1"/>
          <w:sz w:val="24"/>
          <w:szCs w:val="24"/>
        </w:rPr>
        <w:t>口通讯参数设置</w:t>
      </w:r>
      <w:bookmarkEnd w:id="14"/>
      <w:bookmarkEnd w:id="15"/>
      <w:bookmarkEnd w:id="16"/>
    </w:p>
    <w:p w:rsidR="00BF5DDE" w:rsidRPr="0045024E" w:rsidRDefault="00BF5DDE" w:rsidP="00F36C6B">
      <w:pPr>
        <w:pStyle w:val="a9"/>
        <w:numPr>
          <w:ilvl w:val="0"/>
          <w:numId w:val="14"/>
        </w:numPr>
        <w:ind w:firstLineChars="0"/>
      </w:pPr>
      <w:bookmarkStart w:id="17" w:name="_Toc347394080"/>
      <w:r w:rsidRPr="0045024E">
        <w:rPr>
          <w:rFonts w:hint="eastAsia"/>
        </w:rPr>
        <w:t>通讯线接线方式</w:t>
      </w:r>
      <w:bookmarkEnd w:id="17"/>
    </w:p>
    <w:p w:rsidR="00BF5DDE" w:rsidRDefault="00BF5DDE" w:rsidP="00BF5DDE">
      <w:pPr>
        <w:pStyle w:val="a9"/>
        <w:ind w:left="360" w:firstLineChars="0" w:firstLine="0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w:drawing>
          <wp:inline distT="0" distB="0" distL="0" distR="0" wp14:anchorId="0D845470" wp14:editId="28A80F3A">
            <wp:extent cx="4162425" cy="1409700"/>
            <wp:effectExtent l="19050" t="0" r="9525" b="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DE" w:rsidRPr="00AC0EC0" w:rsidRDefault="00BF5DDE" w:rsidP="00BF5DDE">
      <w:pPr>
        <w:pStyle w:val="a9"/>
        <w:ind w:left="360" w:firstLineChars="0" w:firstLine="0"/>
        <w:rPr>
          <w:color w:val="000000" w:themeColor="text1"/>
          <w:sz w:val="24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           </w:t>
      </w:r>
      <w:r w:rsidRPr="00AC0EC0">
        <w:rPr>
          <w:rFonts w:hint="eastAsia"/>
          <w:color w:val="000000" w:themeColor="text1"/>
          <w:sz w:val="24"/>
          <w:szCs w:val="21"/>
        </w:rPr>
        <w:t>PLC</w:t>
      </w:r>
      <w:r w:rsidRPr="00AC0EC0">
        <w:rPr>
          <w:rFonts w:hint="eastAsia"/>
          <w:color w:val="000000" w:themeColor="text1"/>
          <w:sz w:val="24"/>
          <w:szCs w:val="21"/>
        </w:rPr>
        <w:t>端子图</w:t>
      </w:r>
    </w:p>
    <w:p w:rsidR="00BF5DDE" w:rsidRPr="003066F0" w:rsidRDefault="00BF5DDE" w:rsidP="00BF5DDE">
      <w:pPr>
        <w:pStyle w:val="a9"/>
        <w:ind w:left="360" w:firstLineChars="0" w:firstLine="0"/>
        <w:rPr>
          <w:b/>
          <w:color w:val="000000" w:themeColor="text1"/>
          <w:szCs w:val="21"/>
        </w:rPr>
      </w:pPr>
    </w:p>
    <w:p w:rsidR="00BF5DDE" w:rsidRDefault="00BF5DDE" w:rsidP="00BF5DDE">
      <w:pPr>
        <w:pStyle w:val="a9"/>
        <w:ind w:left="360" w:firstLineChars="0" w:firstLine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</w:t>
      </w:r>
      <w:proofErr w:type="spellStart"/>
      <w:r>
        <w:rPr>
          <w:color w:val="000000" w:themeColor="text1"/>
          <w:szCs w:val="21"/>
        </w:rPr>
        <w:t>P</w:t>
      </w:r>
      <w:r>
        <w:rPr>
          <w:rFonts w:hint="eastAsia"/>
          <w:color w:val="000000" w:themeColor="text1"/>
          <w:szCs w:val="21"/>
        </w:rPr>
        <w:t>lc</w:t>
      </w:r>
      <w:proofErr w:type="spellEnd"/>
      <w:r>
        <w:rPr>
          <w:rFonts w:hint="eastAsia"/>
          <w:color w:val="000000" w:themeColor="text1"/>
          <w:szCs w:val="21"/>
        </w:rPr>
        <w:t>端子上标识的</w:t>
      </w:r>
      <w:r>
        <w:rPr>
          <w:rFonts w:hint="eastAsia"/>
          <w:color w:val="000000" w:themeColor="text1"/>
          <w:szCs w:val="21"/>
        </w:rPr>
        <w:t xml:space="preserve">485- 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 xml:space="preserve">485+ </w:t>
      </w:r>
      <w:r>
        <w:rPr>
          <w:rFonts w:hint="eastAsia"/>
          <w:color w:val="000000" w:themeColor="text1"/>
          <w:szCs w:val="21"/>
        </w:rPr>
        <w:t>连接触摸屏上的</w:t>
      </w:r>
      <w:r>
        <w:rPr>
          <w:rFonts w:hint="eastAsia"/>
          <w:color w:val="000000" w:themeColor="text1"/>
          <w:szCs w:val="21"/>
        </w:rPr>
        <w:t xml:space="preserve"> 485- 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 xml:space="preserve">485+ </w:t>
      </w:r>
      <w:r>
        <w:rPr>
          <w:rFonts w:hint="eastAsia"/>
          <w:color w:val="000000" w:themeColor="text1"/>
          <w:szCs w:val="21"/>
        </w:rPr>
        <w:t>对接</w:t>
      </w:r>
    </w:p>
    <w:p w:rsidR="00FD0F33" w:rsidRDefault="00BF5DDE" w:rsidP="00FD0F33">
      <w:pPr>
        <w:pStyle w:val="a9"/>
        <w:ind w:left="735" w:hangingChars="350" w:hanging="735"/>
        <w:rPr>
          <w:color w:val="FF0000"/>
          <w:szCs w:val="21"/>
        </w:rPr>
      </w:pPr>
      <w:r>
        <w:rPr>
          <w:rFonts w:hint="eastAsia"/>
          <w:color w:val="000000" w:themeColor="text1"/>
          <w:szCs w:val="21"/>
        </w:rPr>
        <w:t>即触摸屏</w:t>
      </w:r>
      <w:r w:rsidR="00FD0F33">
        <w:rPr>
          <w:rFonts w:hint="eastAsia"/>
          <w:color w:val="000000" w:themeColor="text1"/>
          <w:szCs w:val="21"/>
        </w:rPr>
        <w:t>MT60</w:t>
      </w:r>
      <w:r>
        <w:rPr>
          <w:rFonts w:hint="eastAsia"/>
          <w:color w:val="000000" w:themeColor="text1"/>
          <w:szCs w:val="21"/>
        </w:rPr>
        <w:t>00/8000 COM1</w:t>
      </w:r>
      <w:r>
        <w:rPr>
          <w:rFonts w:hint="eastAsia"/>
          <w:color w:val="000000" w:themeColor="text1"/>
          <w:szCs w:val="21"/>
        </w:rPr>
        <w:t>口</w:t>
      </w:r>
      <w:r>
        <w:rPr>
          <w:rFonts w:hint="eastAsia"/>
          <w:color w:val="000000" w:themeColor="text1"/>
          <w:szCs w:val="21"/>
        </w:rPr>
        <w:t>RS485 2w</w:t>
      </w:r>
      <w:r w:rsidR="00FD0F33">
        <w:rPr>
          <w:rFonts w:hint="eastAsia"/>
          <w:color w:val="000000" w:themeColor="text1"/>
          <w:szCs w:val="21"/>
        </w:rPr>
        <w:t>,</w:t>
      </w:r>
      <w:r w:rsidR="00FD0F33" w:rsidRPr="00FD0F33">
        <w:rPr>
          <w:rFonts w:hint="eastAsia"/>
          <w:color w:val="FF0000"/>
          <w:szCs w:val="21"/>
        </w:rPr>
        <w:t xml:space="preserve"> </w:t>
      </w:r>
      <w:r w:rsidR="00FD0F33">
        <w:rPr>
          <w:rFonts w:hint="eastAsia"/>
          <w:color w:val="FF0000"/>
          <w:szCs w:val="21"/>
        </w:rPr>
        <w:t>HMI  1</w:t>
      </w:r>
      <w:r w:rsidR="00FD0F33" w:rsidRPr="00E167C0">
        <w:rPr>
          <w:rFonts w:hint="eastAsia"/>
          <w:color w:val="FF0000"/>
          <w:szCs w:val="21"/>
        </w:rPr>
        <w:t>脚对应</w:t>
      </w:r>
      <w:r w:rsidR="00FD0F33" w:rsidRPr="00E167C0">
        <w:rPr>
          <w:rFonts w:hint="eastAsia"/>
          <w:color w:val="FF0000"/>
          <w:szCs w:val="21"/>
        </w:rPr>
        <w:t>PLC</w:t>
      </w:r>
      <w:r w:rsidR="00FD0F33" w:rsidRPr="00E167C0">
        <w:rPr>
          <w:rFonts w:hint="eastAsia"/>
          <w:color w:val="FF0000"/>
          <w:szCs w:val="21"/>
        </w:rPr>
        <w:t>的</w:t>
      </w:r>
      <w:r w:rsidR="00FD0F33">
        <w:rPr>
          <w:rFonts w:hint="eastAsia"/>
          <w:color w:val="FF0000"/>
          <w:szCs w:val="21"/>
        </w:rPr>
        <w:t>485-</w:t>
      </w:r>
      <w:r w:rsidR="00FD0F33" w:rsidRPr="00E167C0">
        <w:rPr>
          <w:rFonts w:hint="eastAsia"/>
          <w:color w:val="FF0000"/>
          <w:szCs w:val="21"/>
        </w:rPr>
        <w:t xml:space="preserve"> </w:t>
      </w:r>
      <w:r w:rsidR="00FD0F33">
        <w:rPr>
          <w:rFonts w:hint="eastAsia"/>
          <w:color w:val="FF0000"/>
          <w:szCs w:val="21"/>
        </w:rPr>
        <w:t>,</w:t>
      </w:r>
      <w:r w:rsidR="00FD0F33">
        <w:rPr>
          <w:rFonts w:hint="eastAsia"/>
          <w:color w:val="FF0000"/>
          <w:szCs w:val="21"/>
        </w:rPr>
        <w:t xml:space="preserve"> 2</w:t>
      </w:r>
      <w:r w:rsidR="00FD0F33" w:rsidRPr="00E167C0">
        <w:rPr>
          <w:rFonts w:hint="eastAsia"/>
          <w:color w:val="FF0000"/>
          <w:szCs w:val="21"/>
        </w:rPr>
        <w:t>脚对应</w:t>
      </w:r>
      <w:r w:rsidR="00FD0F33" w:rsidRPr="00E167C0">
        <w:rPr>
          <w:rFonts w:hint="eastAsia"/>
          <w:color w:val="FF0000"/>
          <w:szCs w:val="21"/>
        </w:rPr>
        <w:t>PLC</w:t>
      </w:r>
      <w:r w:rsidR="00FD0F33" w:rsidRPr="00E167C0">
        <w:rPr>
          <w:rFonts w:hint="eastAsia"/>
          <w:color w:val="FF0000"/>
          <w:szCs w:val="21"/>
        </w:rPr>
        <w:t>的</w:t>
      </w:r>
      <w:r w:rsidR="00FD0F33">
        <w:rPr>
          <w:rFonts w:hint="eastAsia"/>
          <w:color w:val="FF0000"/>
          <w:szCs w:val="21"/>
        </w:rPr>
        <w:t>485+</w:t>
      </w:r>
      <w:r w:rsidR="00FD0F33">
        <w:rPr>
          <w:rFonts w:hint="eastAsia"/>
          <w:color w:val="FF0000"/>
          <w:szCs w:val="21"/>
        </w:rPr>
        <w:t>;</w:t>
      </w:r>
    </w:p>
    <w:p w:rsidR="00BF5DDE" w:rsidRPr="00FD0F33" w:rsidRDefault="00BF5DDE" w:rsidP="00FD0F33">
      <w:pPr>
        <w:rPr>
          <w:color w:val="000000" w:themeColor="text1"/>
          <w:szCs w:val="21"/>
        </w:rPr>
      </w:pPr>
      <w:r w:rsidRPr="00FD0F33">
        <w:rPr>
          <w:rFonts w:hint="eastAsia"/>
          <w:color w:val="000000" w:themeColor="text1"/>
          <w:szCs w:val="21"/>
        </w:rPr>
        <w:t>TK6070/TK8070 COM2</w:t>
      </w:r>
      <w:r w:rsidRPr="00FD0F33">
        <w:rPr>
          <w:rFonts w:hint="eastAsia"/>
          <w:color w:val="000000" w:themeColor="text1"/>
          <w:szCs w:val="21"/>
        </w:rPr>
        <w:t>口的</w:t>
      </w:r>
      <w:r w:rsidRPr="00FD0F33">
        <w:rPr>
          <w:rFonts w:hint="eastAsia"/>
          <w:color w:val="000000" w:themeColor="text1"/>
          <w:szCs w:val="21"/>
        </w:rPr>
        <w:t>485 2w</w:t>
      </w:r>
      <w:r w:rsidR="00FD0F33">
        <w:rPr>
          <w:rFonts w:hint="eastAsia"/>
          <w:color w:val="000000" w:themeColor="text1"/>
          <w:szCs w:val="21"/>
        </w:rPr>
        <w:t>,</w:t>
      </w:r>
      <w:r w:rsidR="00FD0F33" w:rsidRPr="00FD0F33">
        <w:rPr>
          <w:rFonts w:hint="eastAsia"/>
          <w:color w:val="FF0000"/>
          <w:szCs w:val="21"/>
        </w:rPr>
        <w:t xml:space="preserve"> </w:t>
      </w:r>
      <w:r w:rsidR="00FD0F33">
        <w:rPr>
          <w:rFonts w:hint="eastAsia"/>
          <w:color w:val="FF0000"/>
          <w:szCs w:val="21"/>
        </w:rPr>
        <w:t>HMI  1</w:t>
      </w:r>
      <w:r w:rsidR="00FD0F33" w:rsidRPr="00E167C0">
        <w:rPr>
          <w:rFonts w:hint="eastAsia"/>
          <w:color w:val="FF0000"/>
          <w:szCs w:val="21"/>
        </w:rPr>
        <w:t>脚对应</w:t>
      </w:r>
      <w:r w:rsidR="00FD0F33" w:rsidRPr="00E167C0">
        <w:rPr>
          <w:rFonts w:hint="eastAsia"/>
          <w:color w:val="FF0000"/>
          <w:szCs w:val="21"/>
        </w:rPr>
        <w:t>PLC</w:t>
      </w:r>
      <w:r w:rsidR="00FD0F33" w:rsidRPr="00E167C0">
        <w:rPr>
          <w:rFonts w:hint="eastAsia"/>
          <w:color w:val="FF0000"/>
          <w:szCs w:val="21"/>
        </w:rPr>
        <w:t>的</w:t>
      </w:r>
      <w:r w:rsidR="00FD0F33">
        <w:rPr>
          <w:rFonts w:hint="eastAsia"/>
          <w:color w:val="FF0000"/>
          <w:szCs w:val="21"/>
        </w:rPr>
        <w:t>485-</w:t>
      </w:r>
      <w:r w:rsidR="00FD0F33" w:rsidRPr="00E167C0">
        <w:rPr>
          <w:rFonts w:hint="eastAsia"/>
          <w:color w:val="FF0000"/>
          <w:szCs w:val="21"/>
        </w:rPr>
        <w:t xml:space="preserve"> </w:t>
      </w:r>
      <w:r w:rsidR="00FD0F33">
        <w:rPr>
          <w:rFonts w:hint="eastAsia"/>
          <w:color w:val="FF0000"/>
          <w:szCs w:val="21"/>
        </w:rPr>
        <w:t>, 2</w:t>
      </w:r>
      <w:r w:rsidR="00FD0F33" w:rsidRPr="00E167C0">
        <w:rPr>
          <w:rFonts w:hint="eastAsia"/>
          <w:color w:val="FF0000"/>
          <w:szCs w:val="21"/>
        </w:rPr>
        <w:t>脚对应</w:t>
      </w:r>
      <w:r w:rsidR="00FD0F33" w:rsidRPr="00E167C0">
        <w:rPr>
          <w:rFonts w:hint="eastAsia"/>
          <w:color w:val="FF0000"/>
          <w:szCs w:val="21"/>
        </w:rPr>
        <w:t>PLC</w:t>
      </w:r>
      <w:r w:rsidR="00FD0F33" w:rsidRPr="00E167C0">
        <w:rPr>
          <w:rFonts w:hint="eastAsia"/>
          <w:color w:val="FF0000"/>
          <w:szCs w:val="21"/>
        </w:rPr>
        <w:t>的</w:t>
      </w:r>
      <w:r w:rsidR="00FD0F33">
        <w:rPr>
          <w:rFonts w:hint="eastAsia"/>
          <w:color w:val="FF0000"/>
          <w:szCs w:val="21"/>
        </w:rPr>
        <w:t>485+</w:t>
      </w:r>
      <w:r w:rsidR="00FD0F33">
        <w:rPr>
          <w:rFonts w:hint="eastAsia"/>
          <w:color w:val="FF0000"/>
          <w:szCs w:val="21"/>
        </w:rPr>
        <w:t>;</w:t>
      </w:r>
    </w:p>
    <w:p w:rsidR="00BF5DDE" w:rsidRDefault="00BF5DDE" w:rsidP="00BF5DDE">
      <w:pPr>
        <w:pStyle w:val="a9"/>
        <w:ind w:left="735" w:hangingChars="350" w:hanging="73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                                        </w:t>
      </w:r>
    </w:p>
    <w:p w:rsidR="00BF5DDE" w:rsidRPr="00FD0F33" w:rsidRDefault="00BF5DDE" w:rsidP="00FD0F33">
      <w:pPr>
        <w:pStyle w:val="a9"/>
        <w:numPr>
          <w:ilvl w:val="0"/>
          <w:numId w:val="14"/>
        </w:numPr>
        <w:ind w:firstLineChars="0"/>
      </w:pPr>
      <w:bookmarkStart w:id="18" w:name="_Toc347394081"/>
      <w:r w:rsidRPr="0045024E">
        <w:rPr>
          <w:rFonts w:hint="eastAsia"/>
        </w:rPr>
        <w:t>PLC</w:t>
      </w:r>
      <w:r w:rsidRPr="0045024E">
        <w:rPr>
          <w:rFonts w:hint="eastAsia"/>
        </w:rPr>
        <w:t>内部参数设置</w:t>
      </w:r>
      <w:bookmarkEnd w:id="18"/>
    </w:p>
    <w:p w:rsidR="00BF5DDE" w:rsidRPr="00FD0F33" w:rsidRDefault="00BF5DDE" w:rsidP="00FD0F33">
      <w:pPr>
        <w:pStyle w:val="a9"/>
        <w:ind w:left="360" w:firstLineChars="0" w:firstLine="0"/>
        <w:rPr>
          <w:color w:val="000000" w:themeColor="text1"/>
          <w:szCs w:val="21"/>
        </w:rPr>
      </w:pPr>
      <w:r w:rsidRPr="0045024E">
        <w:rPr>
          <w:rFonts w:hint="eastAsia"/>
          <w:color w:val="000000" w:themeColor="text1"/>
          <w:szCs w:val="21"/>
        </w:rPr>
        <w:t>进入</w:t>
      </w:r>
      <w:r w:rsidR="00FD0F33">
        <w:rPr>
          <w:rFonts w:hint="eastAsia"/>
          <w:color w:val="000000" w:themeColor="text1"/>
          <w:szCs w:val="21"/>
        </w:rPr>
        <w:t>PLC</w:t>
      </w:r>
      <w:r w:rsidR="00FD0F33">
        <w:rPr>
          <w:rFonts w:hint="eastAsia"/>
          <w:color w:val="000000" w:themeColor="text1"/>
          <w:szCs w:val="21"/>
        </w:rPr>
        <w:t>参数设置</w:t>
      </w:r>
      <w:r w:rsidRPr="0045024E">
        <w:rPr>
          <w:rFonts w:hint="eastAsia"/>
          <w:color w:val="000000" w:themeColor="text1"/>
          <w:szCs w:val="21"/>
        </w:rPr>
        <w:t>界面：</w:t>
      </w:r>
      <w:r w:rsidR="00FD0F33">
        <w:rPr>
          <w:rFonts w:hint="eastAsia"/>
          <w:color w:val="000000" w:themeColor="text1"/>
          <w:szCs w:val="21"/>
        </w:rPr>
        <w:t>参数</w:t>
      </w:r>
      <w:r w:rsidR="00FD0F33">
        <w:rPr>
          <w:rFonts w:hint="eastAsia"/>
          <w:color w:val="000000" w:themeColor="text1"/>
          <w:szCs w:val="21"/>
        </w:rPr>
        <w:t>和触摸屏通讯参数</w:t>
      </w:r>
      <w:r w:rsidR="00AC0EC0">
        <w:rPr>
          <w:rFonts w:hint="eastAsia"/>
          <w:color w:val="000000" w:themeColor="text1"/>
          <w:szCs w:val="21"/>
        </w:rPr>
        <w:t>设置</w:t>
      </w:r>
      <w:r w:rsidR="00FD0F33">
        <w:rPr>
          <w:rFonts w:hint="eastAsia"/>
          <w:color w:val="000000" w:themeColor="text1"/>
          <w:szCs w:val="21"/>
        </w:rPr>
        <w:t>一致即可，这里以触摸屏默认为例</w:t>
      </w:r>
      <w:r w:rsidR="00AC0EC0">
        <w:rPr>
          <w:rFonts w:hint="eastAsia"/>
          <w:color w:val="000000" w:themeColor="text1"/>
          <w:szCs w:val="21"/>
        </w:rPr>
        <w:t>，</w:t>
      </w:r>
      <w:r w:rsidR="00FD0F33">
        <w:rPr>
          <w:rFonts w:hint="eastAsia"/>
          <w:color w:val="000000" w:themeColor="text1"/>
          <w:szCs w:val="21"/>
        </w:rPr>
        <w:t>设为通讯接口形态为</w:t>
      </w:r>
      <w:r w:rsidR="00FD0F33">
        <w:rPr>
          <w:rFonts w:hint="eastAsia"/>
          <w:color w:val="000000" w:themeColor="text1"/>
          <w:szCs w:val="21"/>
        </w:rPr>
        <w:t>RS485</w:t>
      </w:r>
      <w:r w:rsidR="00FD0F33">
        <w:rPr>
          <w:rFonts w:hint="eastAsia"/>
          <w:color w:val="000000" w:themeColor="text1"/>
          <w:szCs w:val="21"/>
        </w:rPr>
        <w:t>、</w:t>
      </w:r>
      <w:r w:rsidR="00FD0F33">
        <w:rPr>
          <w:rFonts w:hint="eastAsia"/>
          <w:color w:val="000000" w:themeColor="text1"/>
          <w:szCs w:val="21"/>
        </w:rPr>
        <w:t xml:space="preserve"> </w:t>
      </w:r>
      <w:r w:rsidR="00FD0F33">
        <w:rPr>
          <w:rFonts w:hint="eastAsia"/>
          <w:color w:val="000000" w:themeColor="text1"/>
          <w:szCs w:val="21"/>
        </w:rPr>
        <w:t>波特率</w:t>
      </w:r>
      <w:r w:rsidR="00FD0F33">
        <w:rPr>
          <w:rFonts w:hint="eastAsia"/>
          <w:color w:val="000000" w:themeColor="text1"/>
          <w:szCs w:val="21"/>
        </w:rPr>
        <w:t xml:space="preserve">115200 </w:t>
      </w:r>
      <w:r w:rsidR="00FD0F33">
        <w:rPr>
          <w:rFonts w:hint="eastAsia"/>
          <w:color w:val="000000" w:themeColor="text1"/>
          <w:szCs w:val="21"/>
        </w:rPr>
        <w:t>、数据位</w:t>
      </w:r>
      <w:r w:rsidR="00FD0F33">
        <w:rPr>
          <w:rFonts w:hint="eastAsia"/>
          <w:color w:val="000000" w:themeColor="text1"/>
          <w:szCs w:val="21"/>
        </w:rPr>
        <w:t>8</w:t>
      </w:r>
      <w:r w:rsidR="00FD0F33">
        <w:rPr>
          <w:rFonts w:hint="eastAsia"/>
          <w:color w:val="000000" w:themeColor="text1"/>
          <w:szCs w:val="21"/>
        </w:rPr>
        <w:t>、停止位</w:t>
      </w:r>
      <w:r w:rsidR="00FD0F33">
        <w:rPr>
          <w:rFonts w:hint="eastAsia"/>
          <w:color w:val="000000" w:themeColor="text1"/>
          <w:szCs w:val="21"/>
        </w:rPr>
        <w:t xml:space="preserve">1 </w:t>
      </w:r>
      <w:r w:rsidR="00FD0F33">
        <w:rPr>
          <w:rFonts w:hint="eastAsia"/>
          <w:color w:val="000000" w:themeColor="text1"/>
          <w:szCs w:val="21"/>
        </w:rPr>
        <w:t>、校验</w:t>
      </w:r>
      <w:r w:rsidR="00FD0F33">
        <w:rPr>
          <w:rFonts w:hint="eastAsia"/>
          <w:color w:val="000000" w:themeColor="text1"/>
          <w:szCs w:val="21"/>
        </w:rPr>
        <w:t>NONE</w:t>
      </w:r>
      <w:r w:rsidR="00FD0F33">
        <w:rPr>
          <w:rFonts w:hint="eastAsia"/>
          <w:color w:val="000000" w:themeColor="text1"/>
          <w:szCs w:val="21"/>
        </w:rPr>
        <w:t>、</w:t>
      </w:r>
      <w:r w:rsidR="00FD0F33">
        <w:rPr>
          <w:rFonts w:hint="eastAsia"/>
          <w:color w:val="000000" w:themeColor="text1"/>
          <w:szCs w:val="21"/>
        </w:rPr>
        <w:t xml:space="preserve"> </w:t>
      </w:r>
      <w:r w:rsidR="00FD0F33">
        <w:rPr>
          <w:rFonts w:hint="eastAsia"/>
          <w:color w:val="000000" w:themeColor="text1"/>
          <w:szCs w:val="21"/>
        </w:rPr>
        <w:t>站号为</w:t>
      </w:r>
      <w:r w:rsidR="00FD0F33">
        <w:rPr>
          <w:rFonts w:hint="eastAsia"/>
          <w:color w:val="000000" w:themeColor="text1"/>
          <w:szCs w:val="21"/>
        </w:rPr>
        <w:t xml:space="preserve"> 1</w:t>
      </w:r>
      <w:r w:rsidR="00FD0F33">
        <w:rPr>
          <w:rFonts w:hint="eastAsia"/>
          <w:color w:val="000000" w:themeColor="text1"/>
          <w:szCs w:val="21"/>
        </w:rPr>
        <w:t>后点击确认，然后联机下载此参数至</w:t>
      </w:r>
      <w:r w:rsidR="00FD0F33">
        <w:rPr>
          <w:rFonts w:hint="eastAsia"/>
          <w:color w:val="000000" w:themeColor="text1"/>
          <w:szCs w:val="21"/>
        </w:rPr>
        <w:t>PLC.</w:t>
      </w:r>
    </w:p>
    <w:p w:rsidR="00BF5DDE" w:rsidRDefault="00BF5DDE" w:rsidP="00BF5DDE">
      <w:pPr>
        <w:pStyle w:val="a9"/>
        <w:ind w:left="360" w:firstLineChars="0" w:firstLine="0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w:drawing>
          <wp:inline distT="0" distB="0" distL="0" distR="0" wp14:anchorId="61B17483" wp14:editId="6FCFB575">
            <wp:extent cx="5272834" cy="2769080"/>
            <wp:effectExtent l="0" t="0" r="444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C6B" w:rsidRDefault="00F36C6B" w:rsidP="00BF5DDE">
      <w:pPr>
        <w:pStyle w:val="a9"/>
        <w:ind w:left="360" w:firstLineChars="0" w:firstLine="0"/>
        <w:rPr>
          <w:rFonts w:hint="eastAsia"/>
          <w:color w:val="000000" w:themeColor="text1"/>
          <w:szCs w:val="21"/>
        </w:rPr>
      </w:pPr>
    </w:p>
    <w:p w:rsidR="00AC0EC0" w:rsidRDefault="00AC0EC0" w:rsidP="00BF5DDE">
      <w:pPr>
        <w:pStyle w:val="a9"/>
        <w:ind w:left="360" w:firstLineChars="0" w:firstLine="0"/>
        <w:rPr>
          <w:rFonts w:hint="eastAsia"/>
          <w:color w:val="000000" w:themeColor="text1"/>
          <w:szCs w:val="21"/>
        </w:rPr>
      </w:pPr>
    </w:p>
    <w:p w:rsidR="00AC0EC0" w:rsidRDefault="00AC0EC0" w:rsidP="00BF5DDE">
      <w:pPr>
        <w:pStyle w:val="a9"/>
        <w:ind w:left="360" w:firstLineChars="0" w:firstLine="0"/>
        <w:rPr>
          <w:rFonts w:hint="eastAsia"/>
          <w:color w:val="000000" w:themeColor="text1"/>
          <w:szCs w:val="21"/>
        </w:rPr>
      </w:pPr>
    </w:p>
    <w:p w:rsidR="00AC0EC0" w:rsidRDefault="00AC0EC0" w:rsidP="00BF5DDE">
      <w:pPr>
        <w:pStyle w:val="a9"/>
        <w:ind w:left="360" w:firstLineChars="0" w:firstLine="0"/>
        <w:rPr>
          <w:rFonts w:hint="eastAsia"/>
          <w:color w:val="000000" w:themeColor="text1"/>
          <w:szCs w:val="21"/>
        </w:rPr>
      </w:pPr>
    </w:p>
    <w:p w:rsidR="00AC0EC0" w:rsidRDefault="00AC0EC0" w:rsidP="00BF5DDE">
      <w:pPr>
        <w:pStyle w:val="a9"/>
        <w:ind w:left="360" w:firstLineChars="0" w:firstLine="0"/>
        <w:rPr>
          <w:rFonts w:hint="eastAsia"/>
          <w:color w:val="000000" w:themeColor="text1"/>
          <w:szCs w:val="21"/>
        </w:rPr>
      </w:pPr>
    </w:p>
    <w:p w:rsidR="00AC0EC0" w:rsidRDefault="00AC0EC0" w:rsidP="00BF5DDE">
      <w:pPr>
        <w:pStyle w:val="a9"/>
        <w:ind w:left="360" w:firstLineChars="0" w:firstLine="0"/>
        <w:rPr>
          <w:rFonts w:hint="eastAsia"/>
          <w:color w:val="000000" w:themeColor="text1"/>
          <w:szCs w:val="21"/>
        </w:rPr>
      </w:pPr>
    </w:p>
    <w:p w:rsidR="00AC0EC0" w:rsidRPr="00513092" w:rsidRDefault="00AC0EC0" w:rsidP="00BF5DDE">
      <w:pPr>
        <w:pStyle w:val="a9"/>
        <w:ind w:left="360" w:firstLineChars="0" w:firstLine="0"/>
        <w:rPr>
          <w:color w:val="000000" w:themeColor="text1"/>
          <w:szCs w:val="21"/>
        </w:rPr>
      </w:pPr>
    </w:p>
    <w:p w:rsidR="00BF5DDE" w:rsidRPr="00AC0EC0" w:rsidRDefault="00BF5DDE" w:rsidP="00BF5DDE">
      <w:pPr>
        <w:pStyle w:val="a9"/>
        <w:numPr>
          <w:ilvl w:val="0"/>
          <w:numId w:val="14"/>
        </w:numPr>
        <w:ind w:firstLineChars="0"/>
      </w:pPr>
      <w:bookmarkStart w:id="19" w:name="_Toc347394087"/>
      <w:r w:rsidRPr="00231952">
        <w:rPr>
          <w:rFonts w:hint="eastAsia"/>
        </w:rPr>
        <w:lastRenderedPageBreak/>
        <w:t>触摸</w:t>
      </w:r>
      <w:proofErr w:type="gramStart"/>
      <w:r w:rsidRPr="00231952">
        <w:rPr>
          <w:rFonts w:hint="eastAsia"/>
        </w:rPr>
        <w:t>屏内部</w:t>
      </w:r>
      <w:proofErr w:type="gramEnd"/>
      <w:r w:rsidRPr="00231952">
        <w:rPr>
          <w:rFonts w:hint="eastAsia"/>
        </w:rPr>
        <w:t>参数设置</w:t>
      </w:r>
      <w:bookmarkEnd w:id="19"/>
    </w:p>
    <w:p w:rsidR="00BF5DDE" w:rsidRDefault="00AC0EC0" w:rsidP="00BF5DDE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35BABD0F" wp14:editId="57F3C822">
            <wp:simplePos x="0" y="0"/>
            <wp:positionH relativeFrom="column">
              <wp:posOffset>90170</wp:posOffset>
            </wp:positionH>
            <wp:positionV relativeFrom="paragraph">
              <wp:posOffset>48260</wp:posOffset>
            </wp:positionV>
            <wp:extent cx="5598160" cy="2707640"/>
            <wp:effectExtent l="0" t="0" r="2540" b="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5DDE" w:rsidRDefault="00BF5DDE" w:rsidP="00BF5DDE">
      <w:pPr>
        <w:rPr>
          <w:b/>
          <w:color w:val="000000" w:themeColor="text1"/>
          <w:szCs w:val="21"/>
        </w:rPr>
      </w:pPr>
    </w:p>
    <w:p w:rsidR="00BF5DDE" w:rsidRDefault="00BF5DDE" w:rsidP="00BF5DDE">
      <w:pPr>
        <w:rPr>
          <w:b/>
          <w:color w:val="000000" w:themeColor="text1"/>
          <w:szCs w:val="21"/>
        </w:rPr>
      </w:pPr>
    </w:p>
    <w:p w:rsidR="00BF5DDE" w:rsidRDefault="00BF5DDE" w:rsidP="00BF5DDE">
      <w:pPr>
        <w:rPr>
          <w:b/>
          <w:color w:val="000000" w:themeColor="text1"/>
          <w:szCs w:val="21"/>
        </w:rPr>
      </w:pPr>
    </w:p>
    <w:p w:rsidR="00BF5DDE" w:rsidRDefault="00BF5DDE" w:rsidP="00BF5DDE">
      <w:pPr>
        <w:rPr>
          <w:b/>
          <w:color w:val="000000" w:themeColor="text1"/>
          <w:szCs w:val="21"/>
        </w:rPr>
      </w:pPr>
    </w:p>
    <w:p w:rsidR="00BF5DDE" w:rsidRDefault="00BF5DDE" w:rsidP="00BF5DDE">
      <w:pPr>
        <w:rPr>
          <w:b/>
          <w:color w:val="000000" w:themeColor="text1"/>
          <w:szCs w:val="21"/>
        </w:rPr>
      </w:pPr>
    </w:p>
    <w:p w:rsidR="00BF5DDE" w:rsidRDefault="00BF5DDE" w:rsidP="00BF5DDE">
      <w:pPr>
        <w:rPr>
          <w:b/>
          <w:color w:val="000000" w:themeColor="text1"/>
          <w:szCs w:val="21"/>
        </w:rPr>
      </w:pPr>
    </w:p>
    <w:p w:rsidR="00BF5DDE" w:rsidRDefault="00BF5DDE" w:rsidP="00BF5DDE">
      <w:pPr>
        <w:rPr>
          <w:b/>
          <w:color w:val="000000" w:themeColor="text1"/>
          <w:szCs w:val="21"/>
        </w:rPr>
      </w:pPr>
    </w:p>
    <w:p w:rsidR="00BF5DDE" w:rsidRDefault="00BF5DDE" w:rsidP="00BF5DDE">
      <w:pPr>
        <w:rPr>
          <w:rFonts w:hint="eastAsia"/>
          <w:b/>
          <w:color w:val="000000" w:themeColor="text1"/>
          <w:szCs w:val="21"/>
        </w:rPr>
      </w:pPr>
    </w:p>
    <w:p w:rsidR="00F36C6B" w:rsidRDefault="00F36C6B" w:rsidP="00BF5DDE">
      <w:pPr>
        <w:rPr>
          <w:rFonts w:hint="eastAsia"/>
          <w:b/>
          <w:color w:val="000000" w:themeColor="text1"/>
          <w:szCs w:val="21"/>
        </w:rPr>
      </w:pPr>
    </w:p>
    <w:p w:rsidR="00F36C6B" w:rsidRDefault="00F36C6B" w:rsidP="00BF5DDE">
      <w:pPr>
        <w:rPr>
          <w:rFonts w:hint="eastAsia"/>
          <w:b/>
          <w:color w:val="000000" w:themeColor="text1"/>
          <w:szCs w:val="21"/>
        </w:rPr>
      </w:pPr>
    </w:p>
    <w:p w:rsidR="00F36C6B" w:rsidRDefault="00F36C6B" w:rsidP="00BF5DDE">
      <w:pPr>
        <w:rPr>
          <w:b/>
          <w:color w:val="000000" w:themeColor="text1"/>
          <w:szCs w:val="21"/>
        </w:rPr>
      </w:pPr>
    </w:p>
    <w:p w:rsidR="00BF5DDE" w:rsidRDefault="00BF5DDE" w:rsidP="00BF5DDE">
      <w:pPr>
        <w:rPr>
          <w:b/>
          <w:color w:val="000000" w:themeColor="text1"/>
          <w:szCs w:val="21"/>
        </w:rPr>
      </w:pPr>
    </w:p>
    <w:p w:rsidR="00BF5DDE" w:rsidRPr="005C2383" w:rsidRDefault="00BF5DDE" w:rsidP="00F36C6B">
      <w:pPr>
        <w:pStyle w:val="1"/>
        <w:numPr>
          <w:ilvl w:val="0"/>
          <w:numId w:val="10"/>
        </w:numPr>
        <w:rPr>
          <w:color w:val="000000" w:themeColor="text1"/>
          <w:sz w:val="24"/>
          <w:szCs w:val="24"/>
        </w:rPr>
      </w:pPr>
      <w:bookmarkStart w:id="20" w:name="_Toc347394088"/>
      <w:bookmarkStart w:id="21" w:name="_Toc347394175"/>
      <w:bookmarkStart w:id="22" w:name="_Toc347395348"/>
      <w:proofErr w:type="spellStart"/>
      <w:r w:rsidRPr="005C2383">
        <w:rPr>
          <w:rFonts w:hint="eastAsia"/>
          <w:color w:val="000000" w:themeColor="text1"/>
          <w:sz w:val="24"/>
          <w:szCs w:val="24"/>
        </w:rPr>
        <w:t>cnet</w:t>
      </w:r>
      <w:proofErr w:type="spellEnd"/>
      <w:r w:rsidRPr="005C2383">
        <w:rPr>
          <w:rFonts w:hint="eastAsia"/>
          <w:color w:val="000000" w:themeColor="text1"/>
          <w:sz w:val="24"/>
          <w:szCs w:val="24"/>
        </w:rPr>
        <w:t xml:space="preserve"> RS232</w:t>
      </w:r>
      <w:r w:rsidRPr="005C2383">
        <w:rPr>
          <w:rFonts w:hint="eastAsia"/>
          <w:color w:val="000000" w:themeColor="text1"/>
          <w:sz w:val="24"/>
          <w:szCs w:val="24"/>
        </w:rPr>
        <w:t>口通讯参数设置</w:t>
      </w:r>
      <w:bookmarkEnd w:id="20"/>
      <w:bookmarkEnd w:id="21"/>
      <w:bookmarkEnd w:id="22"/>
    </w:p>
    <w:p w:rsidR="00BF5DDE" w:rsidRPr="009E30EB" w:rsidRDefault="00BF5DDE" w:rsidP="00F36C6B">
      <w:pPr>
        <w:pStyle w:val="a9"/>
        <w:numPr>
          <w:ilvl w:val="0"/>
          <w:numId w:val="15"/>
        </w:numPr>
        <w:ind w:firstLineChars="0"/>
      </w:pPr>
      <w:bookmarkStart w:id="23" w:name="_Toc347394089"/>
      <w:r w:rsidRPr="009E30EB">
        <w:rPr>
          <w:rFonts w:hint="eastAsia"/>
        </w:rPr>
        <w:t>通讯线接线方式</w:t>
      </w:r>
      <w:bookmarkEnd w:id="23"/>
    </w:p>
    <w:p w:rsidR="00BF5DDE" w:rsidRDefault="00BF5DDE" w:rsidP="00BF5DDE">
      <w:pPr>
        <w:pStyle w:val="a9"/>
        <w:ind w:left="360" w:firstLineChars="0" w:firstLine="0"/>
        <w:rPr>
          <w:b/>
          <w:color w:val="000000" w:themeColor="text1"/>
          <w:szCs w:val="21"/>
        </w:rPr>
      </w:pPr>
      <w:r w:rsidRPr="00E77054">
        <w:rPr>
          <w:rFonts w:hint="eastAsia"/>
          <w:b/>
          <w:noProof/>
          <w:color w:val="000000" w:themeColor="text1"/>
          <w:sz w:val="24"/>
          <w:szCs w:val="24"/>
        </w:rPr>
        <w:drawing>
          <wp:inline distT="0" distB="0" distL="0" distR="0" wp14:anchorId="531085FF" wp14:editId="3BF16E5D">
            <wp:extent cx="4162425" cy="1409700"/>
            <wp:effectExtent l="19050" t="0" r="9525" b="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DE" w:rsidRDefault="00BF5DDE" w:rsidP="00BF5DDE">
      <w:pPr>
        <w:pStyle w:val="a9"/>
        <w:ind w:left="360" w:firstLineChars="0" w:firstLine="0"/>
        <w:rPr>
          <w:b/>
          <w:color w:val="000000" w:themeColor="text1"/>
          <w:sz w:val="24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             </w:t>
      </w:r>
      <w:r w:rsidRPr="003066F0">
        <w:rPr>
          <w:rFonts w:hint="eastAsia"/>
          <w:b/>
          <w:color w:val="000000" w:themeColor="text1"/>
          <w:sz w:val="24"/>
          <w:szCs w:val="21"/>
        </w:rPr>
        <w:t>PLC</w:t>
      </w:r>
      <w:r w:rsidRPr="003066F0">
        <w:rPr>
          <w:rFonts w:hint="eastAsia"/>
          <w:b/>
          <w:color w:val="000000" w:themeColor="text1"/>
          <w:sz w:val="24"/>
          <w:szCs w:val="21"/>
        </w:rPr>
        <w:t>端子图</w:t>
      </w:r>
    </w:p>
    <w:p w:rsidR="00BF5DDE" w:rsidRPr="003066F0" w:rsidRDefault="00BF5DDE" w:rsidP="00BF5DDE">
      <w:pPr>
        <w:pStyle w:val="a9"/>
        <w:ind w:left="360" w:firstLineChars="0" w:firstLine="0"/>
        <w:rPr>
          <w:b/>
          <w:color w:val="000000" w:themeColor="text1"/>
          <w:szCs w:val="21"/>
        </w:rPr>
      </w:pPr>
    </w:p>
    <w:p w:rsidR="00BF5DDE" w:rsidRPr="003066F0" w:rsidRDefault="00BF5DDE" w:rsidP="00BF5DDE">
      <w:pPr>
        <w:pStyle w:val="a9"/>
        <w:ind w:left="360" w:firstLineChars="0" w:firstLine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</w:t>
      </w:r>
      <w:proofErr w:type="spellStart"/>
      <w:r>
        <w:rPr>
          <w:color w:val="000000" w:themeColor="text1"/>
          <w:szCs w:val="21"/>
        </w:rPr>
        <w:t>P</w:t>
      </w:r>
      <w:r>
        <w:rPr>
          <w:rFonts w:hint="eastAsia"/>
          <w:color w:val="000000" w:themeColor="text1"/>
          <w:szCs w:val="21"/>
        </w:rPr>
        <w:t>lc</w:t>
      </w:r>
      <w:proofErr w:type="spellEnd"/>
      <w:r>
        <w:rPr>
          <w:rFonts w:hint="eastAsia"/>
          <w:color w:val="000000" w:themeColor="text1"/>
          <w:szCs w:val="21"/>
        </w:rPr>
        <w:t>端子上标识的</w:t>
      </w:r>
      <w:r>
        <w:rPr>
          <w:rFonts w:hint="eastAsia"/>
          <w:color w:val="000000" w:themeColor="text1"/>
          <w:szCs w:val="21"/>
        </w:rPr>
        <w:t xml:space="preserve">RX- 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TX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 xml:space="preserve">SG </w:t>
      </w:r>
      <w:r>
        <w:rPr>
          <w:rFonts w:hint="eastAsia"/>
          <w:color w:val="000000" w:themeColor="text1"/>
          <w:szCs w:val="21"/>
        </w:rPr>
        <w:t>连接触摸屏上的</w:t>
      </w:r>
      <w:r>
        <w:rPr>
          <w:rFonts w:hint="eastAsia"/>
          <w:color w:val="000000" w:themeColor="text1"/>
          <w:szCs w:val="21"/>
        </w:rPr>
        <w:t xml:space="preserve"> TX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RX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SG</w:t>
      </w:r>
      <w:r>
        <w:rPr>
          <w:rFonts w:hint="eastAsia"/>
          <w:color w:val="000000" w:themeColor="text1"/>
          <w:szCs w:val="21"/>
        </w:rPr>
        <w:t>对接即可</w:t>
      </w:r>
    </w:p>
    <w:p w:rsidR="00BF5DDE" w:rsidRDefault="00BF5DDE" w:rsidP="00BF5DDE">
      <w:pPr>
        <w:pStyle w:val="a9"/>
        <w:ind w:left="735" w:hangingChars="350" w:hanging="73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</w:t>
      </w:r>
      <w:r>
        <w:rPr>
          <w:rFonts w:hint="eastAsia"/>
          <w:color w:val="000000" w:themeColor="text1"/>
          <w:szCs w:val="21"/>
        </w:rPr>
        <w:t>即：</w:t>
      </w:r>
      <w:r>
        <w:rPr>
          <w:rFonts w:hint="eastAsia"/>
          <w:color w:val="000000" w:themeColor="text1"/>
          <w:szCs w:val="21"/>
        </w:rPr>
        <w:t xml:space="preserve">MT6100/8000 </w:t>
      </w:r>
      <w:r>
        <w:rPr>
          <w:rFonts w:hint="eastAsia"/>
          <w:color w:val="000000" w:themeColor="text1"/>
          <w:szCs w:val="21"/>
        </w:rPr>
        <w:t>（除</w:t>
      </w:r>
      <w:r>
        <w:rPr>
          <w:rFonts w:hint="eastAsia"/>
          <w:color w:val="000000" w:themeColor="text1"/>
          <w:szCs w:val="21"/>
        </w:rPr>
        <w:t>MT6050I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COM1</w:t>
      </w:r>
      <w:r>
        <w:rPr>
          <w:rFonts w:hint="eastAsia"/>
          <w:color w:val="000000" w:themeColor="text1"/>
          <w:szCs w:val="21"/>
        </w:rPr>
        <w:t>口</w:t>
      </w:r>
      <w:r>
        <w:rPr>
          <w:rFonts w:hint="eastAsia"/>
          <w:color w:val="000000" w:themeColor="text1"/>
          <w:szCs w:val="21"/>
        </w:rPr>
        <w:t xml:space="preserve">RS232   </w:t>
      </w:r>
    </w:p>
    <w:p w:rsidR="00BF5DDE" w:rsidRDefault="00BF5DDE" w:rsidP="00BF5DDE">
      <w:pPr>
        <w:pStyle w:val="a9"/>
        <w:ind w:leftChars="350" w:left="735" w:firstLineChars="1850" w:firstLine="3885"/>
        <w:rPr>
          <w:color w:val="FF0000"/>
          <w:szCs w:val="21"/>
        </w:rPr>
      </w:pPr>
      <w:r w:rsidRPr="00E167C0">
        <w:rPr>
          <w:rFonts w:hint="eastAsia"/>
          <w:color w:val="FF0000"/>
          <w:szCs w:val="21"/>
        </w:rPr>
        <w:t>2</w:t>
      </w:r>
      <w:r w:rsidRPr="00E167C0">
        <w:rPr>
          <w:rFonts w:hint="eastAsia"/>
          <w:color w:val="FF0000"/>
          <w:szCs w:val="21"/>
        </w:rPr>
        <w:t>脚对应</w:t>
      </w:r>
      <w:r w:rsidRPr="00E167C0">
        <w:rPr>
          <w:rFonts w:hint="eastAsia"/>
          <w:color w:val="FF0000"/>
          <w:szCs w:val="21"/>
        </w:rPr>
        <w:t>PLC</w:t>
      </w:r>
      <w:r w:rsidRPr="00E167C0">
        <w:rPr>
          <w:rFonts w:hint="eastAsia"/>
          <w:color w:val="FF0000"/>
          <w:szCs w:val="21"/>
        </w:rPr>
        <w:t>的</w:t>
      </w:r>
      <w:r w:rsidRPr="00E167C0">
        <w:rPr>
          <w:rFonts w:hint="eastAsia"/>
          <w:color w:val="FF0000"/>
          <w:szCs w:val="21"/>
        </w:rPr>
        <w:t xml:space="preserve">TX </w:t>
      </w:r>
    </w:p>
    <w:p w:rsidR="00BF5DDE" w:rsidRDefault="00BF5DDE" w:rsidP="00BF5DDE">
      <w:pPr>
        <w:pStyle w:val="a9"/>
        <w:ind w:left="735" w:hangingChars="350" w:hanging="73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                                        3</w:t>
      </w:r>
      <w:r w:rsidRPr="00E167C0">
        <w:rPr>
          <w:rFonts w:hint="eastAsia"/>
          <w:color w:val="FF0000"/>
          <w:szCs w:val="21"/>
        </w:rPr>
        <w:t>脚对应</w:t>
      </w:r>
      <w:r w:rsidRPr="00E167C0">
        <w:rPr>
          <w:rFonts w:hint="eastAsia"/>
          <w:color w:val="FF0000"/>
          <w:szCs w:val="21"/>
        </w:rPr>
        <w:t>PLC</w:t>
      </w:r>
      <w:r w:rsidRPr="00E167C0">
        <w:rPr>
          <w:rFonts w:hint="eastAsia"/>
          <w:color w:val="FF0000"/>
          <w:szCs w:val="21"/>
        </w:rPr>
        <w:t>的</w:t>
      </w:r>
      <w:r>
        <w:rPr>
          <w:rFonts w:hint="eastAsia"/>
          <w:color w:val="FF0000"/>
          <w:szCs w:val="21"/>
        </w:rPr>
        <w:t>RX</w:t>
      </w:r>
    </w:p>
    <w:p w:rsidR="00BF5DDE" w:rsidRDefault="00BF5DDE" w:rsidP="00BF5DDE">
      <w:pPr>
        <w:pStyle w:val="a9"/>
        <w:ind w:leftChars="350" w:left="735" w:firstLineChars="1850" w:firstLine="388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5</w:t>
      </w:r>
      <w:r w:rsidRPr="00E167C0">
        <w:rPr>
          <w:rFonts w:hint="eastAsia"/>
          <w:color w:val="FF0000"/>
          <w:szCs w:val="21"/>
        </w:rPr>
        <w:t>脚对应</w:t>
      </w:r>
      <w:r w:rsidRPr="00E167C0">
        <w:rPr>
          <w:rFonts w:hint="eastAsia"/>
          <w:color w:val="FF0000"/>
          <w:szCs w:val="21"/>
        </w:rPr>
        <w:t>PLC</w:t>
      </w:r>
      <w:r w:rsidRPr="00E167C0">
        <w:rPr>
          <w:rFonts w:hint="eastAsia"/>
          <w:color w:val="FF0000"/>
          <w:szCs w:val="21"/>
        </w:rPr>
        <w:t>的</w:t>
      </w:r>
      <w:r>
        <w:rPr>
          <w:rFonts w:hint="eastAsia"/>
          <w:color w:val="FF0000"/>
          <w:szCs w:val="21"/>
        </w:rPr>
        <w:t>SG</w:t>
      </w:r>
    </w:p>
    <w:p w:rsidR="00BF5DDE" w:rsidRDefault="00BF5DDE" w:rsidP="00BF5DDE">
      <w:pPr>
        <w:pStyle w:val="a9"/>
        <w:ind w:leftChars="350" w:left="735" w:firstLineChars="50" w:firstLine="10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TK6070/TK8070/mt6050i COM1</w:t>
      </w:r>
      <w:r>
        <w:rPr>
          <w:rFonts w:hint="eastAsia"/>
          <w:color w:val="000000" w:themeColor="text1"/>
          <w:szCs w:val="21"/>
        </w:rPr>
        <w:t>口的</w:t>
      </w:r>
      <w:r>
        <w:rPr>
          <w:rFonts w:hint="eastAsia"/>
          <w:color w:val="000000" w:themeColor="text1"/>
          <w:szCs w:val="21"/>
        </w:rPr>
        <w:t>RS232</w:t>
      </w:r>
    </w:p>
    <w:p w:rsidR="00BF5DDE" w:rsidRDefault="00BF5DDE" w:rsidP="00BF5DDE">
      <w:pPr>
        <w:pStyle w:val="a9"/>
        <w:ind w:leftChars="350" w:left="735" w:firstLineChars="1850" w:firstLine="388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9</w:t>
      </w:r>
      <w:r w:rsidRPr="00E167C0">
        <w:rPr>
          <w:rFonts w:hint="eastAsia"/>
          <w:color w:val="FF0000"/>
          <w:szCs w:val="21"/>
        </w:rPr>
        <w:t>脚对应</w:t>
      </w:r>
      <w:r w:rsidRPr="00E167C0">
        <w:rPr>
          <w:rFonts w:hint="eastAsia"/>
          <w:color w:val="FF0000"/>
          <w:szCs w:val="21"/>
        </w:rPr>
        <w:t>PLC</w:t>
      </w:r>
      <w:r w:rsidRPr="00E167C0">
        <w:rPr>
          <w:rFonts w:hint="eastAsia"/>
          <w:color w:val="FF0000"/>
          <w:szCs w:val="21"/>
        </w:rPr>
        <w:t>的</w:t>
      </w:r>
      <w:r w:rsidRPr="00E167C0">
        <w:rPr>
          <w:rFonts w:hint="eastAsia"/>
          <w:color w:val="FF0000"/>
          <w:szCs w:val="21"/>
        </w:rPr>
        <w:t xml:space="preserve">TX </w:t>
      </w:r>
    </w:p>
    <w:p w:rsidR="00BF5DDE" w:rsidRDefault="00BF5DDE" w:rsidP="00BF5DDE">
      <w:pPr>
        <w:pStyle w:val="a9"/>
        <w:ind w:left="735" w:hangingChars="350" w:hanging="73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                                        6</w:t>
      </w:r>
      <w:r w:rsidRPr="00E167C0">
        <w:rPr>
          <w:rFonts w:hint="eastAsia"/>
          <w:color w:val="FF0000"/>
          <w:szCs w:val="21"/>
        </w:rPr>
        <w:t>脚对应</w:t>
      </w:r>
      <w:r w:rsidRPr="00E167C0">
        <w:rPr>
          <w:rFonts w:hint="eastAsia"/>
          <w:color w:val="FF0000"/>
          <w:szCs w:val="21"/>
        </w:rPr>
        <w:t>PLC</w:t>
      </w:r>
      <w:r w:rsidRPr="00E167C0">
        <w:rPr>
          <w:rFonts w:hint="eastAsia"/>
          <w:color w:val="FF0000"/>
          <w:szCs w:val="21"/>
        </w:rPr>
        <w:t>的</w:t>
      </w:r>
      <w:r>
        <w:rPr>
          <w:rFonts w:hint="eastAsia"/>
          <w:color w:val="FF0000"/>
          <w:szCs w:val="21"/>
        </w:rPr>
        <w:t>RX</w:t>
      </w:r>
    </w:p>
    <w:p w:rsidR="00BF5DDE" w:rsidRDefault="00BF5DDE" w:rsidP="00BF5DDE">
      <w:pPr>
        <w:pStyle w:val="a9"/>
        <w:ind w:leftChars="350" w:left="735" w:firstLineChars="1850" w:firstLine="388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5</w:t>
      </w:r>
      <w:r w:rsidRPr="00E167C0">
        <w:rPr>
          <w:rFonts w:hint="eastAsia"/>
          <w:color w:val="FF0000"/>
          <w:szCs w:val="21"/>
        </w:rPr>
        <w:t>脚对应</w:t>
      </w:r>
      <w:r w:rsidRPr="00E167C0">
        <w:rPr>
          <w:rFonts w:hint="eastAsia"/>
          <w:color w:val="FF0000"/>
          <w:szCs w:val="21"/>
        </w:rPr>
        <w:t>PLC</w:t>
      </w:r>
      <w:r w:rsidRPr="00E167C0">
        <w:rPr>
          <w:rFonts w:hint="eastAsia"/>
          <w:color w:val="FF0000"/>
          <w:szCs w:val="21"/>
        </w:rPr>
        <w:t>的</w:t>
      </w:r>
      <w:r>
        <w:rPr>
          <w:rFonts w:hint="eastAsia"/>
          <w:color w:val="FF0000"/>
          <w:szCs w:val="21"/>
        </w:rPr>
        <w:t>SG</w:t>
      </w:r>
    </w:p>
    <w:p w:rsidR="00AC0EC0" w:rsidRPr="00AC0EC0" w:rsidRDefault="00BF5DDE" w:rsidP="00AC0EC0">
      <w:pPr>
        <w:pStyle w:val="a9"/>
        <w:numPr>
          <w:ilvl w:val="0"/>
          <w:numId w:val="15"/>
        </w:numPr>
        <w:ind w:firstLineChars="0"/>
      </w:pPr>
      <w:bookmarkStart w:id="24" w:name="_Toc347394090"/>
      <w:r>
        <w:rPr>
          <w:rFonts w:hint="eastAsia"/>
        </w:rPr>
        <w:t>PLC</w:t>
      </w:r>
      <w:r>
        <w:rPr>
          <w:rFonts w:hint="eastAsia"/>
        </w:rPr>
        <w:t>通讯参数设置</w:t>
      </w:r>
      <w:bookmarkEnd w:id="24"/>
    </w:p>
    <w:p w:rsidR="00AC0EC0" w:rsidRPr="00AC0EC0" w:rsidRDefault="00AC0EC0" w:rsidP="00AC0EC0">
      <w:pPr>
        <w:rPr>
          <w:rFonts w:hint="eastAsia"/>
          <w:color w:val="000000" w:themeColor="text1"/>
          <w:szCs w:val="21"/>
        </w:rPr>
      </w:pPr>
      <w:r w:rsidRPr="0045024E">
        <w:rPr>
          <w:rFonts w:hint="eastAsia"/>
          <w:color w:val="000000" w:themeColor="text1"/>
          <w:szCs w:val="21"/>
        </w:rPr>
        <w:t>进入</w:t>
      </w:r>
      <w:r>
        <w:rPr>
          <w:rFonts w:hint="eastAsia"/>
          <w:color w:val="000000" w:themeColor="text1"/>
          <w:szCs w:val="21"/>
        </w:rPr>
        <w:t>PLC</w:t>
      </w:r>
      <w:r>
        <w:rPr>
          <w:rFonts w:hint="eastAsia"/>
          <w:color w:val="000000" w:themeColor="text1"/>
          <w:szCs w:val="21"/>
        </w:rPr>
        <w:t>参数设置</w:t>
      </w:r>
      <w:r w:rsidRPr="0045024E">
        <w:rPr>
          <w:rFonts w:hint="eastAsia"/>
          <w:color w:val="000000" w:themeColor="text1"/>
          <w:szCs w:val="21"/>
        </w:rPr>
        <w:t>界面：</w:t>
      </w:r>
      <w:r>
        <w:rPr>
          <w:rFonts w:hint="eastAsia"/>
          <w:color w:val="000000" w:themeColor="text1"/>
          <w:szCs w:val="21"/>
        </w:rPr>
        <w:t>参数和触摸屏通讯参数设置一致即可，</w:t>
      </w:r>
      <w:r w:rsidRPr="00AC0EC0">
        <w:rPr>
          <w:rFonts w:hint="eastAsia"/>
          <w:color w:val="000000" w:themeColor="text1"/>
          <w:szCs w:val="21"/>
        </w:rPr>
        <w:t>这里以触摸屏默认为例</w:t>
      </w:r>
      <w:r w:rsidRPr="00AC0EC0">
        <w:rPr>
          <w:rFonts w:hint="eastAsia"/>
          <w:color w:val="000000" w:themeColor="text1"/>
          <w:szCs w:val="21"/>
        </w:rPr>
        <w:t xml:space="preserve"> </w:t>
      </w:r>
      <w:r w:rsidRPr="00AC0EC0">
        <w:rPr>
          <w:rFonts w:hint="eastAsia"/>
          <w:color w:val="000000" w:themeColor="text1"/>
          <w:szCs w:val="21"/>
        </w:rPr>
        <w:t>设为通讯接口形态为</w:t>
      </w:r>
      <w:r w:rsidRPr="00AC0EC0">
        <w:rPr>
          <w:rFonts w:hint="eastAsia"/>
          <w:color w:val="000000" w:themeColor="text1"/>
          <w:szCs w:val="21"/>
        </w:rPr>
        <w:t>RS232</w:t>
      </w:r>
      <w:r w:rsidRPr="00AC0EC0">
        <w:rPr>
          <w:rFonts w:hint="eastAsia"/>
          <w:color w:val="000000" w:themeColor="text1"/>
          <w:szCs w:val="21"/>
        </w:rPr>
        <w:t>、</w:t>
      </w:r>
      <w:r w:rsidRPr="00AC0EC0">
        <w:rPr>
          <w:rFonts w:hint="eastAsia"/>
          <w:color w:val="000000" w:themeColor="text1"/>
          <w:szCs w:val="21"/>
        </w:rPr>
        <w:t xml:space="preserve"> </w:t>
      </w:r>
      <w:r w:rsidRPr="00AC0EC0">
        <w:rPr>
          <w:rFonts w:hint="eastAsia"/>
          <w:color w:val="000000" w:themeColor="text1"/>
          <w:szCs w:val="21"/>
        </w:rPr>
        <w:t>波特率</w:t>
      </w:r>
      <w:r w:rsidRPr="00AC0EC0">
        <w:rPr>
          <w:rFonts w:hint="eastAsia"/>
          <w:color w:val="000000" w:themeColor="text1"/>
          <w:szCs w:val="21"/>
        </w:rPr>
        <w:t xml:space="preserve">115200 </w:t>
      </w:r>
      <w:r w:rsidRPr="00AC0EC0">
        <w:rPr>
          <w:rFonts w:hint="eastAsia"/>
          <w:color w:val="000000" w:themeColor="text1"/>
          <w:szCs w:val="21"/>
        </w:rPr>
        <w:t>、数据位</w:t>
      </w:r>
      <w:r w:rsidRPr="00AC0EC0">
        <w:rPr>
          <w:rFonts w:hint="eastAsia"/>
          <w:color w:val="000000" w:themeColor="text1"/>
          <w:szCs w:val="21"/>
        </w:rPr>
        <w:t>8</w:t>
      </w:r>
      <w:r w:rsidRPr="00AC0EC0">
        <w:rPr>
          <w:rFonts w:hint="eastAsia"/>
          <w:color w:val="000000" w:themeColor="text1"/>
          <w:szCs w:val="21"/>
        </w:rPr>
        <w:t>、停止位</w:t>
      </w:r>
      <w:r w:rsidRPr="00AC0EC0">
        <w:rPr>
          <w:rFonts w:hint="eastAsia"/>
          <w:color w:val="000000" w:themeColor="text1"/>
          <w:szCs w:val="21"/>
        </w:rPr>
        <w:t xml:space="preserve">1 </w:t>
      </w:r>
      <w:r w:rsidRPr="00AC0EC0">
        <w:rPr>
          <w:rFonts w:hint="eastAsia"/>
          <w:color w:val="000000" w:themeColor="text1"/>
          <w:szCs w:val="21"/>
        </w:rPr>
        <w:t>、校验</w:t>
      </w:r>
      <w:r w:rsidRPr="00AC0EC0">
        <w:rPr>
          <w:rFonts w:hint="eastAsia"/>
          <w:color w:val="000000" w:themeColor="text1"/>
          <w:szCs w:val="21"/>
        </w:rPr>
        <w:t>NONE</w:t>
      </w:r>
      <w:r w:rsidRPr="00AC0EC0">
        <w:rPr>
          <w:rFonts w:hint="eastAsia"/>
          <w:color w:val="000000" w:themeColor="text1"/>
          <w:szCs w:val="21"/>
        </w:rPr>
        <w:t>、</w:t>
      </w:r>
      <w:r w:rsidRPr="00AC0EC0">
        <w:rPr>
          <w:rFonts w:hint="eastAsia"/>
          <w:color w:val="000000" w:themeColor="text1"/>
          <w:szCs w:val="21"/>
        </w:rPr>
        <w:t xml:space="preserve"> </w:t>
      </w:r>
      <w:r w:rsidRPr="00AC0EC0">
        <w:rPr>
          <w:rFonts w:hint="eastAsia"/>
          <w:color w:val="000000" w:themeColor="text1"/>
          <w:szCs w:val="21"/>
        </w:rPr>
        <w:t>站号为</w:t>
      </w:r>
      <w:r w:rsidRPr="00AC0EC0">
        <w:rPr>
          <w:rFonts w:hint="eastAsia"/>
          <w:color w:val="000000" w:themeColor="text1"/>
          <w:szCs w:val="21"/>
        </w:rPr>
        <w:t xml:space="preserve"> 1</w:t>
      </w:r>
      <w:r w:rsidRPr="00AC0EC0">
        <w:rPr>
          <w:rFonts w:hint="eastAsia"/>
          <w:color w:val="000000" w:themeColor="text1"/>
          <w:szCs w:val="21"/>
        </w:rPr>
        <w:t>后点击确认，然后联机下载此参数至</w:t>
      </w:r>
      <w:r w:rsidRPr="00AC0EC0">
        <w:rPr>
          <w:rFonts w:hint="eastAsia"/>
          <w:color w:val="000000" w:themeColor="text1"/>
          <w:szCs w:val="21"/>
        </w:rPr>
        <w:t>PLC.</w:t>
      </w:r>
    </w:p>
    <w:p w:rsidR="00BF5DDE" w:rsidRDefault="00BF5DDE" w:rsidP="00BF5DDE">
      <w:pPr>
        <w:pStyle w:val="a9"/>
        <w:ind w:left="360" w:firstLineChars="0" w:firstLine="0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w:lastRenderedPageBreak/>
        <w:drawing>
          <wp:inline distT="0" distB="0" distL="0" distR="0" wp14:anchorId="6608F815" wp14:editId="01223AD7">
            <wp:extent cx="5274050" cy="3152775"/>
            <wp:effectExtent l="19050" t="0" r="280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C6B" w:rsidRDefault="00F36C6B" w:rsidP="00BF5DDE">
      <w:pPr>
        <w:pStyle w:val="a9"/>
        <w:ind w:left="360" w:firstLineChars="0" w:firstLine="0"/>
        <w:rPr>
          <w:color w:val="000000" w:themeColor="text1"/>
          <w:szCs w:val="21"/>
        </w:rPr>
      </w:pPr>
    </w:p>
    <w:p w:rsidR="00BF5DDE" w:rsidRPr="007F0D70" w:rsidRDefault="00BF5DDE" w:rsidP="00F36C6B">
      <w:pPr>
        <w:pStyle w:val="a9"/>
        <w:numPr>
          <w:ilvl w:val="0"/>
          <w:numId w:val="15"/>
        </w:numPr>
        <w:ind w:firstLineChars="0"/>
      </w:pPr>
      <w:bookmarkStart w:id="25" w:name="_Toc347394091"/>
      <w:r w:rsidRPr="007F0D70">
        <w:rPr>
          <w:rFonts w:hint="eastAsia"/>
        </w:rPr>
        <w:t>触摸屏通讯参数设置</w:t>
      </w:r>
      <w:bookmarkEnd w:id="25"/>
    </w:p>
    <w:p w:rsidR="00BF5DDE" w:rsidRDefault="00BF5DDE" w:rsidP="00BF5DDE">
      <w:pPr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751532F4" wp14:editId="4950A929">
            <wp:simplePos x="0" y="0"/>
            <wp:positionH relativeFrom="column">
              <wp:posOffset>257175</wp:posOffset>
            </wp:positionH>
            <wp:positionV relativeFrom="paragraph">
              <wp:posOffset>46990</wp:posOffset>
            </wp:positionV>
            <wp:extent cx="5000625" cy="2981325"/>
            <wp:effectExtent l="19050" t="0" r="9525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DDE" w:rsidRDefault="00BF5DDE" w:rsidP="00BF5DDE">
      <w:pPr>
        <w:rPr>
          <w:color w:val="000000" w:themeColor="text1"/>
          <w:szCs w:val="21"/>
        </w:rPr>
      </w:pPr>
    </w:p>
    <w:p w:rsidR="00BF5DDE" w:rsidRDefault="00BF5DDE" w:rsidP="00BF5DDE">
      <w:pPr>
        <w:rPr>
          <w:color w:val="000000" w:themeColor="text1"/>
          <w:szCs w:val="21"/>
        </w:rPr>
      </w:pPr>
    </w:p>
    <w:p w:rsidR="00BF5DDE" w:rsidRDefault="00BF5DDE" w:rsidP="00BF5DDE">
      <w:pPr>
        <w:rPr>
          <w:color w:val="000000" w:themeColor="text1"/>
          <w:szCs w:val="21"/>
        </w:rPr>
      </w:pPr>
    </w:p>
    <w:p w:rsidR="00BF5DDE" w:rsidRDefault="00BF5DDE" w:rsidP="00BF5DDE">
      <w:pPr>
        <w:rPr>
          <w:color w:val="000000" w:themeColor="text1"/>
          <w:szCs w:val="21"/>
        </w:rPr>
      </w:pPr>
    </w:p>
    <w:p w:rsidR="00BF5DDE" w:rsidRDefault="00BF5DDE" w:rsidP="00BF5DDE">
      <w:pPr>
        <w:rPr>
          <w:color w:val="000000" w:themeColor="text1"/>
          <w:szCs w:val="21"/>
        </w:rPr>
      </w:pPr>
    </w:p>
    <w:p w:rsidR="00BF5DDE" w:rsidRDefault="00BF5DDE" w:rsidP="00BF5DDE">
      <w:pPr>
        <w:rPr>
          <w:color w:val="000000" w:themeColor="text1"/>
          <w:szCs w:val="21"/>
        </w:rPr>
      </w:pPr>
    </w:p>
    <w:p w:rsidR="00BF5DDE" w:rsidRDefault="00BF5DDE" w:rsidP="00BF5DDE">
      <w:pPr>
        <w:rPr>
          <w:color w:val="000000" w:themeColor="text1"/>
          <w:szCs w:val="21"/>
        </w:rPr>
      </w:pPr>
    </w:p>
    <w:p w:rsidR="00BF5DDE" w:rsidRDefault="00BF5DDE" w:rsidP="00BF5DDE">
      <w:pPr>
        <w:rPr>
          <w:color w:val="000000" w:themeColor="text1"/>
          <w:szCs w:val="21"/>
        </w:rPr>
      </w:pPr>
    </w:p>
    <w:p w:rsidR="00702E63" w:rsidRPr="00FC0940" w:rsidRDefault="00702E63" w:rsidP="00FC0940"/>
    <w:sectPr w:rsidR="00702E63" w:rsidRPr="00FC0940">
      <w:headerReference w:type="even" r:id="rId21"/>
      <w:headerReference w:type="default" r:id="rId22"/>
      <w:footerReference w:type="default" r:id="rId2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E4" w:rsidRDefault="00881AE4">
      <w:r>
        <w:separator/>
      </w:r>
    </w:p>
  </w:endnote>
  <w:endnote w:type="continuationSeparator" w:id="0">
    <w:p w:rsidR="00881AE4" w:rsidRDefault="0088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90" w:rsidRDefault="00EE2D90">
    <w:pPr>
      <w:pStyle w:val="a4"/>
      <w:jc w:val="center"/>
    </w:pPr>
    <w:r>
      <w:rPr>
        <w:rFonts w:hint="eastAsia"/>
      </w:rPr>
      <w:t xml:space="preserve">            </w:t>
    </w:r>
    <w:r>
      <w:rPr>
        <w:rFonts w:hint="eastAsia"/>
        <w:color w:val="3366FF"/>
        <w:sz w:val="28"/>
        <w:szCs w:val="28"/>
      </w:rPr>
      <w:t>WEINVIEW</w:t>
    </w:r>
    <w:r>
      <w:rPr>
        <w:rFonts w:hint="eastAsia"/>
        <w:sz w:val="28"/>
        <w:szCs w:val="28"/>
      </w:rPr>
      <w:t xml:space="preserve"> </w:t>
    </w:r>
    <w:r>
      <w:rPr>
        <w:rFonts w:hint="eastAsia"/>
      </w:rPr>
      <w:t xml:space="preserve">             </w:t>
    </w:r>
    <w:r>
      <w:rPr>
        <w:rFonts w:hint="eastAsia"/>
      </w:rPr>
      <w:softHyphen/>
    </w:r>
    <w:r>
      <w:rPr>
        <w:rFonts w:hint="eastAsia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E4" w:rsidRDefault="00881AE4">
      <w:r>
        <w:separator/>
      </w:r>
    </w:p>
  </w:footnote>
  <w:footnote w:type="continuationSeparator" w:id="0">
    <w:p w:rsidR="00881AE4" w:rsidRDefault="0088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90" w:rsidRDefault="002E7E49">
    <w:pPr>
      <w:pStyle w:val="a3"/>
    </w:pPr>
    <w:r>
      <w:rPr>
        <w:noProof/>
      </w:rPr>
      <w:drawing>
        <wp:inline distT="0" distB="0" distL="0" distR="0">
          <wp:extent cx="2295525" cy="257175"/>
          <wp:effectExtent l="0" t="0" r="0" b="0"/>
          <wp:docPr id="8" name="图片 8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90" w:rsidRDefault="002E7E49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6115050" cy="676275"/>
          <wp:effectExtent l="0" t="0" r="0" b="0"/>
          <wp:docPr id="9" name="图片 9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C"/>
    <w:multiLevelType w:val="singleLevel"/>
    <w:tmpl w:val="000000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1BC38AC"/>
    <w:multiLevelType w:val="hybridMultilevel"/>
    <w:tmpl w:val="C6100F1A"/>
    <w:lvl w:ilvl="0" w:tplc="AA6C9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68492A"/>
    <w:multiLevelType w:val="hybridMultilevel"/>
    <w:tmpl w:val="D80827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813BC5"/>
    <w:multiLevelType w:val="hybridMultilevel"/>
    <w:tmpl w:val="D270A702"/>
    <w:lvl w:ilvl="0" w:tplc="7004EDA0">
      <w:start w:val="1"/>
      <w:numFmt w:val="japaneseCounting"/>
      <w:lvlText w:val="第%1节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A84A82"/>
    <w:multiLevelType w:val="hybridMultilevel"/>
    <w:tmpl w:val="2C540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6A09D7"/>
    <w:multiLevelType w:val="hybridMultilevel"/>
    <w:tmpl w:val="626648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AC5DBD"/>
    <w:multiLevelType w:val="hybridMultilevel"/>
    <w:tmpl w:val="383485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621B89"/>
    <w:multiLevelType w:val="hybridMultilevel"/>
    <w:tmpl w:val="6D3E77B0"/>
    <w:lvl w:ilvl="0" w:tplc="033A3226">
      <w:start w:val="1"/>
      <w:numFmt w:val="decimal"/>
      <w:lvlText w:val="%1，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0">
    <w:nsid w:val="5AFA5F46"/>
    <w:multiLevelType w:val="hybridMultilevel"/>
    <w:tmpl w:val="9AAE6B6E"/>
    <w:lvl w:ilvl="0" w:tplc="B94642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371B6A"/>
    <w:multiLevelType w:val="hybridMultilevel"/>
    <w:tmpl w:val="36EE9420"/>
    <w:lvl w:ilvl="0" w:tplc="283A925A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F74CA17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0A2636"/>
    <w:multiLevelType w:val="hybridMultilevel"/>
    <w:tmpl w:val="3B8271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4661BF"/>
    <w:multiLevelType w:val="hybridMultilevel"/>
    <w:tmpl w:val="B9DCDA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EF5350"/>
    <w:multiLevelType w:val="hybridMultilevel"/>
    <w:tmpl w:val="A3100A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55840"/>
    <w:rsid w:val="00273737"/>
    <w:rsid w:val="002E1A42"/>
    <w:rsid w:val="002E45EF"/>
    <w:rsid w:val="002E7E49"/>
    <w:rsid w:val="003366B2"/>
    <w:rsid w:val="003B31C6"/>
    <w:rsid w:val="003C663A"/>
    <w:rsid w:val="0046120C"/>
    <w:rsid w:val="004737FC"/>
    <w:rsid w:val="004B5CAB"/>
    <w:rsid w:val="004C6EF8"/>
    <w:rsid w:val="00561788"/>
    <w:rsid w:val="0057484F"/>
    <w:rsid w:val="005F6DCE"/>
    <w:rsid w:val="005F762C"/>
    <w:rsid w:val="00697124"/>
    <w:rsid w:val="006D3A15"/>
    <w:rsid w:val="00702E63"/>
    <w:rsid w:val="007C3A72"/>
    <w:rsid w:val="007D308A"/>
    <w:rsid w:val="00812196"/>
    <w:rsid w:val="0082136C"/>
    <w:rsid w:val="00843122"/>
    <w:rsid w:val="0085791E"/>
    <w:rsid w:val="00881AE4"/>
    <w:rsid w:val="008A2B72"/>
    <w:rsid w:val="009560CE"/>
    <w:rsid w:val="00A551C5"/>
    <w:rsid w:val="00A6442F"/>
    <w:rsid w:val="00A927D9"/>
    <w:rsid w:val="00AC0EC0"/>
    <w:rsid w:val="00B258C8"/>
    <w:rsid w:val="00B34856"/>
    <w:rsid w:val="00B55F0F"/>
    <w:rsid w:val="00BF5DDE"/>
    <w:rsid w:val="00C01564"/>
    <w:rsid w:val="00CD53F5"/>
    <w:rsid w:val="00CF26D6"/>
    <w:rsid w:val="00D412D6"/>
    <w:rsid w:val="00D71A7E"/>
    <w:rsid w:val="00DF5FE1"/>
    <w:rsid w:val="00E934E4"/>
    <w:rsid w:val="00EE1FF0"/>
    <w:rsid w:val="00EE2D90"/>
    <w:rsid w:val="00EF64F6"/>
    <w:rsid w:val="00F14D72"/>
    <w:rsid w:val="00F36C6B"/>
    <w:rsid w:val="00FA1E50"/>
    <w:rsid w:val="00FC0940"/>
    <w:rsid w:val="00FD0F33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F5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5D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551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46120C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uiPriority w:val="59"/>
    <w:rsid w:val="00B25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2E1A4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5">
    <w:name w:val="Medium Shading 1 Accent 5"/>
    <w:basedOn w:val="a1"/>
    <w:uiPriority w:val="63"/>
    <w:rsid w:val="004C6EF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4C6EF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10">
    <w:name w:val="toc 1"/>
    <w:basedOn w:val="a"/>
    <w:next w:val="a"/>
    <w:autoRedefine/>
    <w:uiPriority w:val="39"/>
    <w:unhideWhenUsed/>
    <w:rsid w:val="00FF60A1"/>
  </w:style>
  <w:style w:type="character" w:styleId="a7">
    <w:name w:val="Hyperlink"/>
    <w:uiPriority w:val="99"/>
    <w:unhideWhenUsed/>
    <w:rsid w:val="00FF60A1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2E7E4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2E7E4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5DD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F5DDE"/>
    <w:pPr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BF5DDE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BF5DDE"/>
    <w:pPr>
      <w:ind w:leftChars="400" w:left="840"/>
    </w:pPr>
  </w:style>
  <w:style w:type="character" w:customStyle="1" w:styleId="2Char">
    <w:name w:val="标题 2 Char"/>
    <w:basedOn w:val="a0"/>
    <w:link w:val="2"/>
    <w:uiPriority w:val="9"/>
    <w:semiHidden/>
    <w:rsid w:val="00BF5DD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BF5DD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No Spacing"/>
    <w:uiPriority w:val="1"/>
    <w:qFormat/>
    <w:rsid w:val="00F36C6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F5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5D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551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46120C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uiPriority w:val="59"/>
    <w:rsid w:val="00B25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2E1A4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5">
    <w:name w:val="Medium Shading 1 Accent 5"/>
    <w:basedOn w:val="a1"/>
    <w:uiPriority w:val="63"/>
    <w:rsid w:val="004C6EF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4C6EF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10">
    <w:name w:val="toc 1"/>
    <w:basedOn w:val="a"/>
    <w:next w:val="a"/>
    <w:autoRedefine/>
    <w:uiPriority w:val="39"/>
    <w:unhideWhenUsed/>
    <w:rsid w:val="00FF60A1"/>
  </w:style>
  <w:style w:type="character" w:styleId="a7">
    <w:name w:val="Hyperlink"/>
    <w:uiPriority w:val="99"/>
    <w:unhideWhenUsed/>
    <w:rsid w:val="00FF60A1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2E7E4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2E7E4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5DD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F5DDE"/>
    <w:pPr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BF5DDE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BF5DDE"/>
    <w:pPr>
      <w:ind w:leftChars="400" w:left="840"/>
    </w:pPr>
  </w:style>
  <w:style w:type="character" w:customStyle="1" w:styleId="2Char">
    <w:name w:val="标题 2 Char"/>
    <w:basedOn w:val="a0"/>
    <w:link w:val="2"/>
    <w:uiPriority w:val="9"/>
    <w:semiHidden/>
    <w:rsid w:val="00BF5DD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BF5DD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No Spacing"/>
    <w:uiPriority w:val="1"/>
    <w:qFormat/>
    <w:rsid w:val="00F36C6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E8FC-7897-490D-9DD4-DB88F120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215</Words>
  <Characters>1231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/>
  <LinksUpToDate>false</LinksUpToDate>
  <CharactersWithSpaces>1444</CharactersWithSpaces>
  <SharedDoc>false</SharedDoc>
  <HLinks>
    <vt:vector size="18" baseType="variant"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_Toc347393045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_Toc347393044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_Toc347393043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工作周报</dc:title>
  <dc:subject/>
  <dc:creator>wuchuanhao</dc:creator>
  <cp:keywords/>
  <dc:description/>
  <cp:lastModifiedBy>USER</cp:lastModifiedBy>
  <cp:revision>5</cp:revision>
  <cp:lastPrinted>2013-01-31T03:06:00Z</cp:lastPrinted>
  <dcterms:created xsi:type="dcterms:W3CDTF">2013-01-31T03:16:00Z</dcterms:created>
  <dcterms:modified xsi:type="dcterms:W3CDTF">2013-01-31T03:56:00Z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