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10.png"/>
  <Override ContentType="image/png" PartName="/word/media/document_image_rId11.png"/>
  <Override ContentType="image/png" PartName="/word/media/document_image_rId14.png"/>
  <Override ContentType="image/png" PartName="/word/media/document_image_rId15.png"/>
  <Override ContentType="image/png" PartName="/word/media/document_image_rId16.png"/>
  <Override ContentType="image/png" PartName="/word/media/document_image_rId17.png"/>
  <Override ContentType="image/png" PartName="/word/media/document_image_rId18.png"/>
  <Override ContentType="image/png" PartName="/word/media/document_image_rId19.png"/>
  <Override ContentType="image/gif" PartName="/word/media/document_image_rId21.gif"/>
  <Override ContentType="image/gif" PartName="/word/media/document_image_rId22.gif"/>
  <Override ContentType="image/gif" PartName="/word/media/document_image_rId23.gif"/>
  <Override ContentType="image/gif" PartName="/word/media/document_image_rId24.gif"/>
  <Override ContentType="image/gif" PartName="/word/media/document_image_rId25.gif"/>
  <Override ContentType="image/gif" PartName="/word/media/document_image_rId26.gif"/>
  <Override ContentType="image/png" PartName="/word/media/document_image_rId27.png"/>
  <Override ContentType="image/gif" PartName="/word/media/document_image_rId28.gif"/>
  <Override ContentType="image/gif" PartName="/word/media/document_image_rId29.gif"/>
  <Override ContentType="image/png" PartName="/word/media/document_image_rId3.png"/>
  <Override ContentType="image/gif" PartName="/word/media/document_image_rId30.gif"/>
  <Override ContentType="image/gif" PartName="/word/media/document_image_rId31.gif"/>
  <Override ContentType="image/gif" PartName="/word/media/document_image_rId32.gif"/>
  <Override ContentType="image/gif" PartName="/word/media/document_image_rId33.gif"/>
  <Override ContentType="image/png" PartName="/word/media/document_image_rId34.png"/>
  <Override ContentType="image/png" PartName="/word/media/document_image_rId35.png"/>
  <Override ContentType="image/png" PartName="/word/media/document_image_rId36.png"/>
  <Override ContentType="image/png" PartName="/word/media/document_image_rId37.png"/>
  <Override ContentType="image/gif" PartName="/word/media/document_image_rId38.gif"/>
  <Override ContentType="image/png" PartName="/word/media/document_image_rId39.png"/>
  <Override ContentType="image/png" PartName="/word/media/document_image_rId4.png"/>
  <Override ContentType="image/gif" PartName="/word/media/document_image_rId40.gif"/>
  <Override ContentType="image/gif" PartName="/word/media/document_image_rId41.gif"/>
  <Override ContentType="image/gif" PartName="/word/media/document_image_rId42.gif"/>
  <Override ContentType="image/gif" PartName="/word/media/document_image_rId43.gif"/>
  <Override ContentType="image/gif" PartName="/word/media/document_image_rId44.gif"/>
  <Override ContentType="image/png" PartName="/word/media/document_image_rId45.png"/>
  <Override ContentType="image/gif" PartName="/word/media/document_image_rId46.gif"/>
  <Override ContentType="image/gif" PartName="/word/media/document_image_rId47.gif"/>
  <Override ContentType="image/gif" PartName="/word/media/document_image_rId48.gif"/>
  <Override ContentType="image/gif" PartName="/word/media/document_image_rId49.gif"/>
  <Override ContentType="image/gif" PartName="/word/media/document_image_rId5.gif"/>
  <Override ContentType="image/png" PartName="/word/media/document_image_rId6.png"/>
  <Override ContentType="image/png" PartName="/word/media/document_image_rId7.png"/>
  <Override ContentType="image/png" PartName="/word/media/document_image_rId8.png"/>
  <Override ContentType="image/png" PartName="/word/media/document_image_rId9.png"/>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line="360" w:lineRule="auto"/>
      </w:pPr>
      <w:r>
        <w:drawing>
          <wp:inline distT="0" distB="0" distL="0" distR="0">
            <wp:extent cx="381000" cy="323850"/>
            <wp:effectExtent l="0" t="0" r="0" b="0"/>
            <wp:docPr id="1" name="" descr=""/>
            <wp:cNvGraphicFramePr>
              <a:graphicFrameLocks noChangeAspect="true"/>
            </wp:cNvGraphicFramePr>
            <a:graphic>
              <a:graphicData uri="http://schemas.openxmlformats.org/drawingml/2006/picture">
                <pic:pic>
                  <pic:nvPicPr>
                    <pic:cNvPr id="2" name=""/>
                    <pic:cNvPicPr/>
                  </pic:nvPicPr>
                  <pic:blipFill>
                    <a:blip r:embed="rId3"/>
                    <a:stretch>
                      <a:fillRect/>
                    </a:stretch>
                  </pic:blipFill>
                  <pic:spPr>
                    <a:xfrm>
                      <a:off x="0" y="0"/>
                      <a:ext cx="285750" cy="323850"/>
                    </a:xfrm>
                    <a:prstGeom prst="rect">
                      <a:avLst/>
                    </a:prstGeom>
                  </pic:spPr>
                </pic:pic>
              </a:graphicData>
            </a:graphic>
          </wp:inline>
        </w:drawing>
      </w:r>
      <w:r>
        <w:rPr>
          <w:rFonts w:hint="eastAsia"/>
          <w:b/>
          <w:sz w:val="32"/>
        </w:rPr>
        <w:t>第十八章 电能 电功</w:t>
      </w:r>
    </w:p>
    <w:p>
      <w:pPr>
        <w:spacing w:line="360" w:lineRule="auto"/>
        <w:jc w:val="center"/>
      </w:pPr>
      <w:r>
        <w:rPr>
          <w:rFonts w:hint="eastAsia"/>
          <w:b/>
          <w:sz w:val="27"/>
        </w:rPr>
        <w:t>第1节   电能  电功</w:t>
      </w:r>
    </w:p>
    <w:p>
      <w:pPr>
        <w:spacing w:line="360" w:lineRule="auto"/>
        <w:jc w:val="center"/>
      </w:pPr>
      <w:r>
        <w:rPr>
          <w:rFonts w:hint="eastAsia"/>
          <w:b/>
          <w:sz w:val="27"/>
        </w:rPr>
        <w:t>第2课时 额定电压与额定功率</w:t>
      </w:r>
    </w:p>
    <w:p>
      <w:pPr/>
      <w:r>
        <w:drawing>
          <wp:inline distT="0" distB="0" distL="0" distR="0">
            <wp:extent cx="962025" cy="523875"/>
            <wp:effectExtent l="0" t="0" r="0" b="0"/>
            <wp:docPr id="3" name="" descr=""/>
            <wp:cNvGraphicFramePr>
              <a:graphicFrameLocks noChangeAspect="true"/>
            </wp:cNvGraphicFramePr>
            <a:graphic>
              <a:graphicData uri="http://schemas.openxmlformats.org/drawingml/2006/picture">
                <pic:pic>
                  <pic:nvPicPr>
                    <pic:cNvPr id="4" name=""/>
                    <pic:cNvPicPr/>
                  </pic:nvPicPr>
                  <pic:blipFill>
                    <a:blip r:embed="rId4"/>
                    <a:stretch>
                      <a:fillRect/>
                    </a:stretch>
                  </pic:blipFill>
                  <pic:spPr>
                    <a:xfrm>
                      <a:off x="0" y="0"/>
                      <a:ext cx="2209800" cy="523875"/>
                    </a:xfrm>
                    <a:prstGeom prst="rect">
                      <a:avLst/>
                    </a:prstGeom>
                  </pic:spPr>
                </pic:pic>
              </a:graphicData>
            </a:graphic>
          </wp:inline>
        </w:drawing>
      </w:r>
    </w:p>
    <w:p>
      <w:pPr>
        <w:spacing w:line="360" w:lineRule="auto"/>
      </w:pPr>
      <w:r>
        <w:rPr>
          <w:rFonts w:hint="eastAsia"/>
          <w:b/>
          <w:sz w:val="24"/>
        </w:rPr>
        <w:t>一、知识与技能</w:t>
      </w:r>
    </w:p>
    <w:p>
      <w:pPr>
        <w:spacing w:line="360" w:lineRule="auto"/>
      </w:pPr>
      <w:r>
        <w:rPr>
          <w:rFonts w:hint="eastAsia"/>
          <w:sz w:val="24"/>
        </w:rPr>
        <w:t>【知识与技能】</w:t>
      </w:r>
    </w:p>
    <w:p>
      <w:pPr>
        <w:spacing w:line="360" w:lineRule="auto"/>
      </w:pPr>
      <w:r>
        <w:rPr>
          <w:rFonts w:hint="eastAsia"/>
          <w:sz w:val="24"/>
        </w:rPr>
        <w:t>1.深刻理解电功率是表示电流做功的快慢，知道电功率的单位是W。</w:t>
      </w:r>
    </w:p>
    <w:p>
      <w:pPr>
        <w:spacing w:line="360" w:lineRule="auto"/>
      </w:pPr>
      <w:r>
        <w:rPr>
          <w:rFonts w:hint="eastAsia"/>
          <w:sz w:val="24"/>
        </w:rPr>
        <w:t>2.会用电功率的公式P=</w:t>
      </w:r>
      <w:r>
        <w:drawing>
          <wp:inline distT="0" distB="0" distL="0" distR="0">
            <wp:extent cx="200025" cy="581025"/>
            <wp:effectExtent l="0" t="0" r="0" b="0"/>
            <wp:docPr id="5" name="" descr=""/>
            <wp:cNvGraphicFramePr>
              <a:graphicFrameLocks noChangeAspect="true"/>
            </wp:cNvGraphicFramePr>
            <a:graphic>
              <a:graphicData uri="http://schemas.openxmlformats.org/drawingml/2006/picture">
                <pic:pic>
                  <pic:nvPicPr>
                    <pic:cNvPr id="6" name=""/>
                    <pic:cNvPicPr/>
                  </pic:nvPicPr>
                  <pic:blipFill>
                    <a:blip r:embed="rId5"/>
                    <a:stretch>
                      <a:fillRect/>
                    </a:stretch>
                  </pic:blipFill>
                  <pic:spPr>
                    <a:xfrm>
                      <a:off x="0" y="0"/>
                      <a:ext cx="304800" cy="581025"/>
                    </a:xfrm>
                    <a:prstGeom prst="rect">
                      <a:avLst/>
                    </a:prstGeom>
                  </pic:spPr>
                </pic:pic>
              </a:graphicData>
            </a:graphic>
          </wp:inline>
        </w:drawing>
      </w:r>
      <w:r>
        <w:rPr>
          <w:rFonts w:hint="eastAsia"/>
          <w:sz w:val="24"/>
        </w:rPr>
        <w:t>＝UI进行简单的计算。</w:t>
      </w:r>
    </w:p>
    <w:p>
      <w:pPr>
        <w:spacing w:line="360" w:lineRule="auto"/>
      </w:pPr>
      <w:r>
        <w:rPr>
          <w:rFonts w:hint="eastAsia"/>
          <w:sz w:val="24"/>
        </w:rPr>
        <w:t>3.掌握额定功率和实际功率的意义。</w:t>
      </w:r>
    </w:p>
    <w:p>
      <w:pPr>
        <w:spacing w:line="360" w:lineRule="auto"/>
      </w:pPr>
      <w:r>
        <w:rPr>
          <w:rFonts w:hint="eastAsia"/>
          <w:b/>
          <w:sz w:val="24"/>
        </w:rPr>
        <w:t>二、过程与方法</w:t>
      </w:r>
    </w:p>
    <w:p>
      <w:pPr>
        <w:spacing w:line="360" w:lineRule="auto"/>
      </w:pPr>
      <w:r>
        <w:rPr>
          <w:rFonts w:hint="eastAsia"/>
          <w:sz w:val="24"/>
        </w:rPr>
        <w:t>观察体验电能表铝盘转动快慢跟用电器电功率的关系，通过科学探究用电器的电功率与用电器两端电压的关系，培养学生的科学探究能力。</w:t>
      </w:r>
    </w:p>
    <w:p>
      <w:pPr>
        <w:spacing w:line="360" w:lineRule="auto"/>
      </w:pPr>
      <w:r>
        <w:rPr>
          <w:rFonts w:hint="eastAsia"/>
          <w:sz w:val="24"/>
        </w:rPr>
        <w:t>三、</w:t>
      </w:r>
      <w:r>
        <w:rPr>
          <w:rFonts w:hint="eastAsia"/>
          <w:b/>
          <w:sz w:val="24"/>
        </w:rPr>
        <w:t>情感态度与价值观</w:t>
      </w:r>
    </w:p>
    <w:p>
      <w:pPr>
        <w:spacing w:line="360" w:lineRule="auto"/>
      </w:pPr>
      <w:r>
        <w:rPr>
          <w:rFonts w:hint="eastAsia"/>
          <w:sz w:val="24"/>
        </w:rPr>
        <w:t>1.培养学生细心观察周围事物的能力，使学生懂得科学就在我们身边。</w:t>
      </w:r>
    </w:p>
    <w:p>
      <w:pPr>
        <w:spacing w:line="360" w:lineRule="auto"/>
      </w:pPr>
      <w:r>
        <w:rPr>
          <w:rFonts w:hint="eastAsia"/>
          <w:sz w:val="24"/>
        </w:rPr>
        <w:t>2.通过有关社会实践活动，渗透新课程标准中“从生活走向物理，从物理走向社会”的理念及科学·技术·社会（STS）教育。</w:t>
      </w:r>
    </w:p>
    <w:p>
      <w:pPr>
        <w:spacing w:line="360" w:lineRule="auto"/>
      </w:pPr>
      <w:r>
        <w:rPr>
          <w:rFonts w:hint="eastAsia"/>
          <w:sz w:val="24"/>
        </w:rPr>
        <w:t>3.形成节约用电的意识和习惯。</w:t>
      </w:r>
    </w:p>
    <w:p>
      <w:pPr/>
      <w:r>
        <w:drawing>
          <wp:inline distT="0" distB="0" distL="0" distR="0">
            <wp:extent cx="962025" cy="523875"/>
            <wp:effectExtent l="0" t="0" r="0" b="0"/>
            <wp:docPr id="7" name="" descr=""/>
            <wp:cNvGraphicFramePr>
              <a:graphicFrameLocks noChangeAspect="true"/>
            </wp:cNvGraphicFramePr>
            <a:graphic>
              <a:graphicData uri="http://schemas.openxmlformats.org/drawingml/2006/picture">
                <pic:pic>
                  <pic:nvPicPr>
                    <pic:cNvPr id="8" name=""/>
                    <pic:cNvPicPr/>
                  </pic:nvPicPr>
                  <pic:blipFill>
                    <a:blip r:embed="rId6"/>
                    <a:stretch>
                      <a:fillRect/>
                    </a:stretch>
                  </pic:blipFill>
                  <pic:spPr>
                    <a:xfrm>
                      <a:off x="0" y="0"/>
                      <a:ext cx="2209800" cy="523875"/>
                    </a:xfrm>
                    <a:prstGeom prst="rect">
                      <a:avLst/>
                    </a:prstGeom>
                  </pic:spPr>
                </pic:pic>
              </a:graphicData>
            </a:graphic>
          </wp:inline>
        </w:drawing>
      </w:r>
    </w:p>
    <w:p>
      <w:pPr>
        <w:spacing w:line="360" w:lineRule="auto"/>
      </w:pPr>
      <w:r>
        <w:rPr>
          <w:rFonts w:hint="eastAsia"/>
          <w:sz w:val="24"/>
        </w:rPr>
        <w:t>掌握电功率的概念，理解额定电压与额定功率，理解电功率和电压、电流之间的关系。</w:t>
      </w:r>
    </w:p>
    <w:p>
      <w:pPr/>
      <w:r>
        <w:drawing>
          <wp:inline distT="0" distB="0" distL="0" distR="0">
            <wp:extent cx="962025" cy="523875"/>
            <wp:effectExtent l="0" t="0" r="0" b="0"/>
            <wp:docPr id="9" name="" descr=""/>
            <wp:cNvGraphicFramePr>
              <a:graphicFrameLocks noChangeAspect="true"/>
            </wp:cNvGraphicFramePr>
            <a:graphic>
              <a:graphicData uri="http://schemas.openxmlformats.org/drawingml/2006/picture">
                <pic:pic>
                  <pic:nvPicPr>
                    <pic:cNvPr id="10" name=""/>
                    <pic:cNvPicPr/>
                  </pic:nvPicPr>
                  <pic:blipFill>
                    <a:blip r:embed="rId7"/>
                    <a:stretch>
                      <a:fillRect/>
                    </a:stretch>
                  </pic:blipFill>
                  <pic:spPr>
                    <a:xfrm>
                      <a:off x="0" y="0"/>
                      <a:ext cx="2209800" cy="523875"/>
                    </a:xfrm>
                    <a:prstGeom prst="rect">
                      <a:avLst/>
                    </a:prstGeom>
                  </pic:spPr>
                </pic:pic>
              </a:graphicData>
            </a:graphic>
          </wp:inline>
        </w:drawing>
      </w:r>
    </w:p>
    <w:p>
      <w:pPr>
        <w:spacing w:line="360" w:lineRule="auto"/>
      </w:pPr>
      <w:r>
        <w:rPr>
          <w:rFonts w:hint="eastAsia"/>
          <w:sz w:val="24"/>
        </w:rPr>
        <w:t>理解电功率和电压、电流之间的关系，能综合运用学过的知识解决简单的电功率问题。</w:t>
      </w:r>
    </w:p>
    <w:p>
      <w:pPr/>
      <w:r>
        <w:drawing>
          <wp:inline distT="0" distB="0" distL="0" distR="0">
            <wp:extent cx="962025" cy="523875"/>
            <wp:effectExtent l="0" t="0" r="0" b="0"/>
            <wp:docPr id="11" name="" descr=""/>
            <wp:cNvGraphicFramePr>
              <a:graphicFrameLocks noChangeAspect="true"/>
            </wp:cNvGraphicFramePr>
            <a:graphic>
              <a:graphicData uri="http://schemas.openxmlformats.org/drawingml/2006/picture">
                <pic:pic>
                  <pic:nvPicPr>
                    <pic:cNvPr id="12" name=""/>
                    <pic:cNvPicPr/>
                  </pic:nvPicPr>
                  <pic:blipFill>
                    <a:blip r:embed="rId8"/>
                    <a:stretch>
                      <a:fillRect/>
                    </a:stretch>
                  </pic:blipFill>
                  <pic:spPr>
                    <a:xfrm>
                      <a:off x="0" y="0"/>
                      <a:ext cx="2209800" cy="523875"/>
                    </a:xfrm>
                    <a:prstGeom prst="rect">
                      <a:avLst/>
                    </a:prstGeom>
                  </pic:spPr>
                </pic:pic>
              </a:graphicData>
            </a:graphic>
          </wp:inline>
        </w:drawing>
      </w:r>
    </w:p>
    <w:p>
      <w:pPr>
        <w:spacing w:line="360" w:lineRule="auto"/>
      </w:pPr>
      <w:r>
        <w:rPr>
          <w:rFonts w:hint="eastAsia"/>
          <w:sz w:val="24"/>
        </w:rPr>
        <w:t>灯泡、电能表、电压表等。</w:t>
      </w:r>
    </w:p>
    <w:p>
      <w:pPr/>
      <w:r>
        <w:drawing>
          <wp:inline distT="0" distB="0" distL="0" distR="0">
            <wp:extent cx="962025" cy="523875"/>
            <wp:effectExtent l="0" t="0" r="0" b="0"/>
            <wp:docPr id="13" name="" descr=""/>
            <wp:cNvGraphicFramePr>
              <a:graphicFrameLocks noChangeAspect="true"/>
            </wp:cNvGraphicFramePr>
            <a:graphic>
              <a:graphicData uri="http://schemas.openxmlformats.org/drawingml/2006/picture">
                <pic:pic>
                  <pic:nvPicPr>
                    <pic:cNvPr id="14" name=""/>
                    <pic:cNvPicPr/>
                  </pic:nvPicPr>
                  <pic:blipFill>
                    <a:blip r:embed="rId9"/>
                    <a:stretch>
                      <a:fillRect/>
                    </a:stretch>
                  </pic:blipFill>
                  <pic:spPr>
                    <a:xfrm>
                      <a:off x="0" y="0"/>
                      <a:ext cx="2209800" cy="523875"/>
                    </a:xfrm>
                    <a:prstGeom prst="rect">
                      <a:avLst/>
                    </a:prstGeom>
                  </pic:spPr>
                </pic:pic>
              </a:graphicData>
            </a:graphic>
          </wp:inline>
        </w:drawing>
      </w:r>
    </w:p>
    <w:p>
      <w:pPr>
        <w:spacing w:line="360" w:lineRule="auto"/>
      </w:pPr>
      <w:r>
        <w:rPr>
          <w:rFonts w:hint="eastAsia"/>
          <w:sz w:val="24"/>
        </w:rPr>
        <w:t>1.让学生观察（或课件展示、实物投影）手中的两个灯泡（其中一个是100 W的，另一个是15 W的），看上面有哪些数据？你能从中发现什么？（PZ220-100，220是什么意思？100是什么意思？）</w:t>
      </w:r>
    </w:p>
    <w:p>
      <w:pPr>
        <w:spacing w:line="360" w:lineRule="auto"/>
      </w:pPr>
      <w:r>
        <w:rPr>
          <w:rFonts w:hint="eastAsia"/>
          <w:sz w:val="24"/>
        </w:rPr>
        <w:t>由学生讨论交流：15度（度：生活中常用的说法）和100度是代表了什么？</w:t>
      </w:r>
    </w:p>
    <w:p>
      <w:pPr>
        <w:spacing w:line="360" w:lineRule="auto"/>
      </w:pPr>
      <w:r>
        <w:rPr>
          <w:rFonts w:hint="eastAsia"/>
          <w:sz w:val="24"/>
        </w:rPr>
        <w:t>先让学生猜想：如果接入电路将会怎样？</w:t>
      </w:r>
    </w:p>
    <w:p>
      <w:pPr>
        <w:spacing w:line="360" w:lineRule="auto"/>
      </w:pPr>
      <w:r>
        <w:rPr>
          <w:rFonts w:hint="eastAsia"/>
          <w:sz w:val="24"/>
        </w:rPr>
        <w:t>（此时大部分学生会知道100 W的比15 W的灯亮，此时应引导学生的思路：为什么100 W的灯泡亮？做功的快慢即消耗电能的快慢）</w:t>
      </w:r>
    </w:p>
    <w:p>
      <w:pPr>
        <w:spacing w:line="360" w:lineRule="auto"/>
      </w:pPr>
      <w:r>
        <w:rPr>
          <w:rFonts w:hint="eastAsia"/>
          <w:sz w:val="24"/>
        </w:rPr>
        <w:t>2.实验演示：分别将15 W和100 W的灯泡接在电路中。</w:t>
      </w:r>
    </w:p>
    <w:p>
      <w:pPr>
        <w:spacing w:line="360" w:lineRule="auto"/>
      </w:pPr>
      <w:r>
        <w:rPr>
          <w:rFonts w:hint="eastAsia"/>
          <w:sz w:val="24"/>
        </w:rPr>
        <w:t>注意提醒学生：要观察灯泡的亮度（通过观察培养学生学习物理的兴趣和自信心），更要观察电能表铝盘转动的快慢。</w:t>
      </w:r>
    </w:p>
    <w:p>
      <w:pPr>
        <w:spacing w:line="360" w:lineRule="auto"/>
      </w:pPr>
      <w:r>
        <w:rPr>
          <w:rFonts w:hint="eastAsia"/>
          <w:sz w:val="24"/>
        </w:rPr>
        <w:t>谈话与引导：电能表铝盘转动的快慢跟什么有关系？（说明了什么？）</w:t>
      </w:r>
    </w:p>
    <w:p>
      <w:pPr>
        <w:spacing w:line="360" w:lineRule="auto"/>
      </w:pPr>
      <w:r>
        <w:rPr>
          <w:rFonts w:hint="eastAsia"/>
          <w:sz w:val="24"/>
        </w:rPr>
        <w:t>（引导得出：电能表铝盘走的快慢不同，表示用电器消耗的电能的快慢不一样）</w:t>
      </w:r>
    </w:p>
    <w:p>
      <w:pPr>
        <w:spacing w:line="360" w:lineRule="auto"/>
      </w:pPr>
      <w:r>
        <w:rPr>
          <w:rFonts w:hint="eastAsia"/>
          <w:sz w:val="24"/>
        </w:rPr>
        <w:t>3.	谈话导入课题：可见只有做功的多少还不行，还有做功的快慢。那么我们应如何表示不同用电器的做功快慢呢？</w:t>
      </w:r>
    </w:p>
    <w:p>
      <w:pPr/>
      <w:r>
        <w:drawing>
          <wp:inline distT="0" distB="0" distL="0" distR="0">
            <wp:extent cx="962025" cy="523875"/>
            <wp:effectExtent l="0" t="0" r="0" b="0"/>
            <wp:docPr id="15" name="" descr=""/>
            <wp:cNvGraphicFramePr>
              <a:graphicFrameLocks noChangeAspect="true"/>
            </wp:cNvGraphicFramePr>
            <a:graphic>
              <a:graphicData uri="http://schemas.openxmlformats.org/drawingml/2006/picture">
                <pic:pic>
                  <pic:nvPicPr>
                    <pic:cNvPr id="16" name=""/>
                    <pic:cNvPicPr/>
                  </pic:nvPicPr>
                  <pic:blipFill>
                    <a:blip r:embed="rId10"/>
                    <a:stretch>
                      <a:fillRect/>
                    </a:stretch>
                  </pic:blipFill>
                  <pic:spPr>
                    <a:xfrm>
                      <a:off x="0" y="0"/>
                      <a:ext cx="2209800" cy="523875"/>
                    </a:xfrm>
                    <a:prstGeom prst="rect">
                      <a:avLst/>
                    </a:prstGeom>
                  </pic:spPr>
                </pic:pic>
              </a:graphicData>
            </a:graphic>
          </wp:inline>
        </w:drawing>
      </w:r>
    </w:p>
    <w:p>
      <w:pPr>
        <w:spacing w:line="360" w:lineRule="auto"/>
      </w:pPr>
      <w:r>
        <w:rPr>
          <w:rFonts w:hint="eastAsia"/>
          <w:b/>
          <w:sz w:val="24"/>
        </w:rPr>
        <w:t>知识点</w:t>
      </w:r>
    </w:p>
    <w:p>
      <w:pPr>
        <w:spacing w:line="360" w:lineRule="auto"/>
      </w:pPr>
      <w:r>
        <w:rPr>
          <w:rFonts w:hint="eastAsia"/>
          <w:b/>
          <w:sz w:val="24"/>
        </w:rPr>
        <w:t>额定电压、额定功率</w:t>
      </w:r>
    </w:p>
    <w:p>
      <w:pPr>
        <w:spacing w:line="360" w:lineRule="auto"/>
      </w:pPr>
      <w:r>
        <w:rPr>
          <w:rFonts w:hint="eastAsia"/>
          <w:sz w:val="24"/>
        </w:rPr>
        <w:t>（1）投影展示：你想过吗，物理就在我们身边。</w:t>
      </w:r>
    </w:p>
    <w:p>
      <w:pPr>
        <w:spacing w:line="360" w:lineRule="auto"/>
      </w:pPr>
      <w:r>
        <w:rPr>
          <w:rFonts w:hint="eastAsia"/>
          <w:sz w:val="24"/>
        </w:rPr>
        <w:t>在用电高峰时，电压较低，这时电灯会怎样？你能提出什么问题或有什么想法呢？（启发学生讨论、思考）</w:t>
      </w:r>
    </w:p>
    <w:p>
      <w:pPr>
        <w:spacing w:line="360" w:lineRule="auto"/>
      </w:pPr>
      <w:r>
        <w:rPr>
          <w:rFonts w:hint="eastAsia"/>
          <w:sz w:val="24"/>
        </w:rPr>
        <w:t>（2）猜想与假设：</w:t>
      </w:r>
    </w:p>
    <w:p>
      <w:pPr>
        <w:spacing w:line="360" w:lineRule="auto"/>
      </w:pPr>
      <w:r>
        <w:rPr>
          <w:rFonts w:hint="eastAsia"/>
          <w:sz w:val="24"/>
        </w:rPr>
        <w:t>你的猜想：你认为当电压变化（变大或变小）时电功率如何变化呢？你的依据是什么？</w:t>
      </w:r>
    </w:p>
    <w:p>
      <w:pPr>
        <w:spacing w:line="360" w:lineRule="auto"/>
      </w:pPr>
      <w:r>
        <w:rPr>
          <w:rFonts w:hint="eastAsia"/>
          <w:sz w:val="24"/>
        </w:rPr>
        <w:t>（3）制订计划、设计实验：</w:t>
      </w:r>
    </w:p>
    <w:p>
      <w:pPr>
        <w:spacing w:line="360" w:lineRule="auto"/>
      </w:pPr>
      <w:r>
        <w:rPr>
          <w:rFonts w:hint="eastAsia"/>
          <w:sz w:val="24"/>
        </w:rPr>
        <w:t>如何来验证我们的猜想呢？（引导学生讨论、交流，此处应给学生足够的时间去交流讨论）</w:t>
      </w:r>
    </w:p>
    <w:p>
      <w:pPr>
        <w:spacing w:line="360" w:lineRule="auto"/>
      </w:pPr>
      <w:r>
        <w:rPr>
          <w:rFonts w:hint="eastAsia"/>
          <w:sz w:val="24"/>
        </w:rPr>
        <w:t>最后由学生描述自己设计的实验思路和方法（应尽可能让学生自己去说出思路，让每个学生都要明白设计这个实验的目的是什么？）</w:t>
      </w:r>
    </w:p>
    <w:p>
      <w:pPr/>
      <w:r>
        <w:drawing>
          <wp:inline distT="0" distB="0" distL="0" distR="0">
            <wp:extent cx="2286000" cy="1800225"/>
            <wp:effectExtent l="0" t="0" r="0" b="0"/>
            <wp:docPr id="17" name="" descr=""/>
            <wp:cNvGraphicFramePr>
              <a:graphicFrameLocks noChangeAspect="true"/>
            </wp:cNvGraphicFramePr>
            <a:graphic>
              <a:graphicData uri="http://schemas.openxmlformats.org/drawingml/2006/picture">
                <pic:pic>
                  <pic:nvPicPr>
                    <pic:cNvPr id="18" name=""/>
                    <pic:cNvPicPr/>
                  </pic:nvPicPr>
                  <pic:blipFill>
                    <a:blip r:embed="rId11"/>
                    <a:stretch>
                      <a:fillRect/>
                    </a:stretch>
                  </pic:blipFill>
                  <pic:spPr>
                    <a:xfrm>
                      <a:off x="0" y="0"/>
                      <a:ext cx="3286125" cy="1800225"/>
                    </a:xfrm>
                    <a:prstGeom prst="rect">
                      <a:avLst/>
                    </a:prstGeom>
                  </pic:spPr>
                </pic:pic>
              </a:graphicData>
            </a:graphic>
          </wp:inline>
        </w:drawing>
      </w:r>
    </w:p>
    <w:p>
      <w:pPr>
        <w:spacing w:line="360" w:lineRule="auto"/>
      </w:pPr>
      <w:r>
        <w:rPr>
          <w:rFonts w:hint="eastAsia"/>
          <w:sz w:val="24"/>
        </w:rPr>
        <w:t>（4）展示教师的实验思路：</w:t>
      </w:r>
    </w:p>
    <w:p>
      <w:pPr>
        <w:spacing w:line="360" w:lineRule="auto"/>
      </w:pPr>
      <w:r>
        <w:rPr>
          <w:rFonts w:hint="eastAsia"/>
          <w:sz w:val="24"/>
        </w:rPr>
        <w:t>（5）进行实验，收集证据</w:t>
      </w:r>
    </w:p>
    <w:p>
      <w:pPr>
        <w:spacing w:line="360" w:lineRule="auto"/>
      </w:pPr>
      <w:r>
        <w:rPr>
          <w:rFonts w:hint="eastAsia"/>
          <w:sz w:val="24"/>
        </w:rPr>
        <w:t>（应告诉学生：实验所用的小灯泡正常工作的电压是4 V）</w:t>
      </w:r>
    </w:p>
    <w:p>
      <w:pPr>
        <w:spacing w:line="360" w:lineRule="auto"/>
      </w:pPr>
      <w:r>
        <w:rPr>
          <w:rFonts w:hint="eastAsia"/>
          <w:sz w:val="24"/>
        </w:rPr>
        <w:t>投影出示实验表格：</w:t>
      </w:r>
    </w:p>
    <w:p>
      <w:pPr/>
      <w:r>
        <w:rPr>
          <w:rFonts w:hint="eastAsia"/>
          <w:sz w:val="24"/>
        </w:rPr>
        <w:t>提示学生：将有关实验数据记录在如下的表格中。</w:t>
      </w:r>
      <w:r>
        <w:drawing>
          <wp:inline distT="0" distB="0" distL="0" distR="0">
            <wp:extent cx="3400425" cy="1257300"/>
            <wp:effectExtent l="0" t="0" r="0" b="0"/>
            <wp:docPr id="19" name="" descr=""/>
            <wp:cNvGraphicFramePr>
              <a:graphicFrameLocks noChangeAspect="true"/>
            </wp:cNvGraphicFramePr>
            <a:graphic>
              <a:graphicData uri="http://schemas.openxmlformats.org/drawingml/2006/picture">
                <pic:pic>
                  <pic:nvPicPr>
                    <pic:cNvPr id="20" name=""/>
                    <pic:cNvPicPr/>
                  </pic:nvPicPr>
                  <pic:blipFill>
                    <a:blip r:embed="rId12"/>
                    <a:stretch>
                      <a:fillRect/>
                    </a:stretch>
                  </pic:blipFill>
                  <pic:spPr>
                    <a:xfrm>
                      <a:off x="0" y="0"/>
                      <a:ext cx="3400425" cy="1257300"/>
                    </a:xfrm>
                    <a:prstGeom prst="rect">
                      <a:avLst/>
                    </a:prstGeom>
                  </pic:spPr>
                </pic:pic>
              </a:graphicData>
            </a:graphic>
          </wp:inline>
        </w:drawing>
      </w:r>
    </w:p>
    <w:p>
      <w:pPr>
        <w:spacing w:line="360" w:lineRule="auto"/>
      </w:pPr>
      <w:r>
        <w:rPr>
          <w:rFonts w:hint="eastAsia"/>
          <w:sz w:val="24"/>
        </w:rPr>
        <w:t>分析、论证与评估：实验完毕，让学生计算有关这三次的小灯泡的实际功率，并让学生讨论，着重使学生理解以下问题：</w:t>
      </w:r>
    </w:p>
    <w:p>
      <w:pPr>
        <w:spacing w:line="360" w:lineRule="auto"/>
      </w:pPr>
      <w:r>
        <w:rPr>
          <w:rFonts w:hint="eastAsia"/>
          <w:sz w:val="24"/>
        </w:rPr>
        <w:t>①用电器的功率是如何随电压变化的？</w:t>
      </w:r>
    </w:p>
    <w:p>
      <w:pPr>
        <w:spacing w:line="360" w:lineRule="auto"/>
      </w:pPr>
      <w:r>
        <w:rPr>
          <w:rFonts w:hint="eastAsia"/>
          <w:sz w:val="24"/>
        </w:rPr>
        <w:t>②为何用电器的功率是变化的，但用电器上面却都标着电功率？（如100 W的灯泡）</w:t>
      </w:r>
    </w:p>
    <w:p>
      <w:pPr>
        <w:spacing w:line="360" w:lineRule="auto"/>
      </w:pPr>
      <w:r>
        <w:rPr>
          <w:rFonts w:hint="eastAsia"/>
          <w:sz w:val="24"/>
        </w:rPr>
        <w:t>通过学生讨论：引出额定电压和额定功率的概念。</w:t>
      </w:r>
    </w:p>
    <w:p>
      <w:pPr>
        <w:spacing w:line="360" w:lineRule="auto"/>
      </w:pPr>
      <w:r>
        <w:rPr>
          <w:rFonts w:hint="eastAsia"/>
          <w:sz w:val="24"/>
        </w:rPr>
        <w:t>（6）额定电压（</w:t>
      </w:r>
      <w:r>
        <w:rPr>
          <w:rFonts w:hint="eastAsia"/>
          <w:i/>
          <w:sz w:val="27"/>
        </w:rPr>
        <w:t>U</w:t>
      </w:r>
      <w:r>
        <w:rPr>
          <w:rFonts w:hint="eastAsia"/>
          <w:sz w:val="27"/>
          <w:vertAlign w:val="subscript"/>
        </w:rPr>
        <w:t>额</w:t>
      </w:r>
      <w:r>
        <w:rPr>
          <w:rFonts w:hint="eastAsia"/>
          <w:sz w:val="24"/>
        </w:rPr>
        <w:t>）：用电器正常工作时的电压。</w:t>
      </w:r>
    </w:p>
    <w:p>
      <w:pPr>
        <w:spacing w:line="360" w:lineRule="auto"/>
      </w:pPr>
      <w:r>
        <w:rPr>
          <w:rFonts w:hint="eastAsia"/>
          <w:sz w:val="24"/>
        </w:rPr>
        <w:t>额定功率（</w:t>
      </w:r>
      <w:r>
        <w:rPr>
          <w:rFonts w:hint="eastAsia"/>
          <w:i/>
          <w:sz w:val="24"/>
        </w:rPr>
        <w:t>P</w:t>
      </w:r>
      <w:r>
        <w:rPr>
          <w:rFonts w:hint="eastAsia"/>
          <w:sz w:val="32"/>
          <w:vertAlign w:val="subscript"/>
        </w:rPr>
        <w:t>额</w:t>
      </w:r>
      <w:r>
        <w:rPr>
          <w:rFonts w:hint="eastAsia"/>
          <w:sz w:val="24"/>
        </w:rPr>
        <w:t>）：用电器在额定电压下的功率。</w:t>
      </w:r>
    </w:p>
    <w:p>
      <w:pPr>
        <w:spacing w:line="360" w:lineRule="auto"/>
      </w:pPr>
      <w:r>
        <w:rPr>
          <w:rFonts w:hint="eastAsia"/>
          <w:sz w:val="24"/>
        </w:rPr>
        <w:t>（7）投影展示：小灯泡的亮度取决于——实际功率（</w:t>
      </w:r>
      <w:r>
        <w:rPr>
          <w:rFonts w:hint="eastAsia"/>
          <w:i/>
          <w:sz w:val="27"/>
        </w:rPr>
        <w:t>P</w:t>
      </w:r>
      <w:r>
        <w:rPr>
          <w:rFonts w:hint="eastAsia"/>
          <w:sz w:val="27"/>
          <w:vertAlign w:val="subscript"/>
        </w:rPr>
        <w:t>实</w:t>
      </w:r>
      <w:r>
        <w:rPr>
          <w:rFonts w:hint="eastAsia"/>
          <w:sz w:val="24"/>
        </w:rPr>
        <w:t>）。</w:t>
      </w:r>
    </w:p>
    <w:p>
      <w:pPr>
        <w:spacing w:line="360" w:lineRule="auto"/>
      </w:pPr>
      <w:r>
        <w:rPr>
          <w:rFonts w:hint="eastAsia"/>
          <w:i/>
          <w:sz w:val="27"/>
        </w:rPr>
        <w:t>U</w:t>
      </w:r>
      <w:r>
        <w:rPr>
          <w:rFonts w:hint="eastAsia"/>
          <w:sz w:val="27"/>
          <w:vertAlign w:val="subscript"/>
        </w:rPr>
        <w:t>实</w:t>
      </w:r>
      <w:r>
        <w:rPr>
          <w:rFonts w:hint="eastAsia"/>
          <w:sz w:val="24"/>
        </w:rPr>
        <w:t>与</w:t>
      </w:r>
      <w:r>
        <w:rPr>
          <w:rFonts w:hint="eastAsia"/>
          <w:i/>
          <w:sz w:val="27"/>
        </w:rPr>
        <w:t>U</w:t>
      </w:r>
      <w:r>
        <w:rPr>
          <w:rFonts w:hint="eastAsia"/>
          <w:sz w:val="27"/>
          <w:vertAlign w:val="subscript"/>
        </w:rPr>
        <w:t>额</w:t>
      </w:r>
      <w:r>
        <w:rPr>
          <w:rFonts w:hint="eastAsia"/>
          <w:sz w:val="24"/>
        </w:rPr>
        <w:t>的关系</w:t>
      </w:r>
      <w:r>
        <w:rPr>
          <w:rFonts w:hint="eastAsia"/>
          <w:i/>
          <w:sz w:val="27"/>
        </w:rPr>
        <w:t>P</w:t>
      </w:r>
      <w:r>
        <w:rPr>
          <w:rFonts w:hint="eastAsia"/>
          <w:sz w:val="32"/>
          <w:vertAlign w:val="subscript"/>
        </w:rPr>
        <w:t>实</w:t>
      </w:r>
      <w:r>
        <w:rPr>
          <w:rFonts w:hint="eastAsia"/>
          <w:sz w:val="24"/>
        </w:rPr>
        <w:t>与</w:t>
      </w:r>
      <w:r>
        <w:rPr>
          <w:rFonts w:hint="eastAsia"/>
          <w:i/>
          <w:sz w:val="27"/>
        </w:rPr>
        <w:t>P</w:t>
      </w:r>
      <w:r>
        <w:rPr>
          <w:rFonts w:hint="eastAsia"/>
          <w:sz w:val="32"/>
          <w:vertAlign w:val="subscript"/>
        </w:rPr>
        <w:t>额</w:t>
      </w:r>
      <w:r>
        <w:rPr>
          <w:rFonts w:hint="eastAsia"/>
          <w:sz w:val="24"/>
        </w:rPr>
        <w:t>的关系</w:t>
      </w:r>
      <w:r>
        <w:rPr>
          <w:rFonts w:hint="eastAsia"/>
          <w:i/>
          <w:sz w:val="32"/>
        </w:rPr>
        <w:t>U</w:t>
      </w:r>
      <w:r>
        <w:rPr>
          <w:rFonts w:hint="eastAsia"/>
          <w:sz w:val="32"/>
          <w:vertAlign w:val="subscript"/>
        </w:rPr>
        <w:t>实</w:t>
      </w:r>
      <w:r>
        <w:rPr>
          <w:rFonts w:hint="eastAsia"/>
          <w:sz w:val="32"/>
        </w:rPr>
        <w:t>＝</w:t>
      </w:r>
      <w:r>
        <w:rPr>
          <w:rFonts w:hint="eastAsia"/>
          <w:i/>
          <w:sz w:val="32"/>
        </w:rPr>
        <w:t> </w:t>
      </w:r>
      <w:r>
        <w:rPr>
          <w:rFonts w:hint="eastAsia"/>
          <w:i/>
          <w:sz w:val="39"/>
          <w:vertAlign w:val="subscript"/>
        </w:rPr>
        <w:t>U</w:t>
      </w:r>
      <w:r>
        <w:rPr>
          <w:rFonts w:hint="eastAsia"/>
          <w:sz w:val="32"/>
          <w:vertAlign w:val="subscript"/>
        </w:rPr>
        <w:t>额</w:t>
      </w:r>
    </w:p>
    <w:p>
      <w:pPr/>
      <w:r>
        <w:drawing>
          <wp:inline distT="0" distB="0" distL="0" distR="0">
            <wp:extent cx="3590925" cy="1095375"/>
            <wp:effectExtent l="0" t="0" r="0" b="0"/>
            <wp:docPr id="21" name="" descr=""/>
            <wp:cNvGraphicFramePr>
              <a:graphicFrameLocks noChangeAspect="true"/>
            </wp:cNvGraphicFramePr>
            <a:graphic>
              <a:graphicData uri="http://schemas.openxmlformats.org/drawingml/2006/picture">
                <pic:pic>
                  <pic:nvPicPr>
                    <pic:cNvPr id="22" name=""/>
                    <pic:cNvPicPr/>
                  </pic:nvPicPr>
                  <pic:blipFill>
                    <a:blip r:embed="rId13"/>
                    <a:stretch>
                      <a:fillRect/>
                    </a:stretch>
                  </pic:blipFill>
                  <pic:spPr>
                    <a:xfrm>
                      <a:off x="0" y="0"/>
                      <a:ext cx="3590925" cy="1095375"/>
                    </a:xfrm>
                    <a:prstGeom prst="rect">
                      <a:avLst/>
                    </a:prstGeom>
                  </pic:spPr>
                </pic:pic>
              </a:graphicData>
            </a:graphic>
          </wp:inline>
        </w:drawing>
      </w:r>
    </w:p>
    <w:p>
      <w:pPr/>
      <w:r>
        <w:drawing>
          <wp:inline distT="0" distB="0" distL="0" distR="0">
            <wp:extent cx="962025" cy="523875"/>
            <wp:effectExtent l="0" t="0" r="0" b="0"/>
            <wp:docPr id="23" name="" descr=""/>
            <wp:cNvGraphicFramePr>
              <a:graphicFrameLocks noChangeAspect="true"/>
            </wp:cNvGraphicFramePr>
            <a:graphic>
              <a:graphicData uri="http://schemas.openxmlformats.org/drawingml/2006/picture">
                <pic:pic>
                  <pic:nvPicPr>
                    <pic:cNvPr id="24" name=""/>
                    <pic:cNvPicPr/>
                  </pic:nvPicPr>
                  <pic:blipFill>
                    <a:blip r:embed="rId14"/>
                    <a:stretch>
                      <a:fillRect/>
                    </a:stretch>
                  </pic:blipFill>
                  <pic:spPr>
                    <a:xfrm>
                      <a:off x="0" y="0"/>
                      <a:ext cx="2209800" cy="523875"/>
                    </a:xfrm>
                    <a:prstGeom prst="rect">
                      <a:avLst/>
                    </a:prstGeom>
                  </pic:spPr>
                </pic:pic>
              </a:graphicData>
            </a:graphic>
          </wp:inline>
        </w:drawing>
      </w:r>
    </w:p>
    <w:p>
      <w:pPr>
        <w:spacing w:line="360" w:lineRule="auto"/>
      </w:pPr>
      <w:r>
        <w:rPr>
          <w:rFonts w:hint="eastAsia"/>
          <w:sz w:val="24"/>
        </w:rPr>
        <w:t>1.电功率的概念。</w:t>
      </w:r>
    </w:p>
    <w:p>
      <w:pPr>
        <w:spacing w:line="360" w:lineRule="auto"/>
      </w:pPr>
      <w:r>
        <w:rPr>
          <w:rFonts w:hint="eastAsia"/>
          <w:sz w:val="24"/>
        </w:rPr>
        <w:t>2.“千瓦时”的来历。</w:t>
      </w:r>
    </w:p>
    <w:p>
      <w:pPr>
        <w:spacing w:line="360" w:lineRule="auto"/>
      </w:pPr>
      <w:r>
        <w:rPr>
          <w:rFonts w:hint="eastAsia"/>
          <w:sz w:val="24"/>
        </w:rPr>
        <w:t>3.应用电功率公式及推导式进行计算。</w:t>
      </w:r>
    </w:p>
    <w:p>
      <w:pPr>
        <w:spacing w:line="360" w:lineRule="auto"/>
      </w:pPr>
      <w:r>
        <w:rPr>
          <w:rFonts w:hint="eastAsia"/>
          <w:sz w:val="24"/>
        </w:rPr>
        <w:t>4.额定电压、额定功率</w:t>
      </w:r>
    </w:p>
    <w:p>
      <w:pPr/>
      <w:r>
        <w:drawing>
          <wp:inline distT="0" distB="0" distL="0" distR="0">
            <wp:extent cx="962025" cy="523875"/>
            <wp:effectExtent l="0" t="0" r="0" b="0"/>
            <wp:docPr id="25" name="" descr=""/>
            <wp:cNvGraphicFramePr>
              <a:graphicFrameLocks noChangeAspect="true"/>
            </wp:cNvGraphicFramePr>
            <a:graphic>
              <a:graphicData uri="http://schemas.openxmlformats.org/drawingml/2006/picture">
                <pic:pic>
                  <pic:nvPicPr>
                    <pic:cNvPr id="26" name=""/>
                    <pic:cNvPicPr/>
                  </pic:nvPicPr>
                  <pic:blipFill>
                    <a:blip r:embed="rId15"/>
                    <a:stretch>
                      <a:fillRect/>
                    </a:stretch>
                  </pic:blipFill>
                  <pic:spPr>
                    <a:xfrm>
                      <a:off x="0" y="0"/>
                      <a:ext cx="2209800" cy="523875"/>
                    </a:xfrm>
                    <a:prstGeom prst="rect">
                      <a:avLst/>
                    </a:prstGeom>
                  </pic:spPr>
                </pic:pic>
              </a:graphicData>
            </a:graphic>
          </wp:inline>
        </w:drawing>
      </w:r>
    </w:p>
    <w:p>
      <w:pPr/>
      <w:r>
        <w:drawing>
          <wp:inline distT="0" distB="0" distL="0" distR="0">
            <wp:extent cx="3248025" cy="5520185"/>
            <wp:effectExtent l="0" t="0" r="0" b="0"/>
            <wp:docPr id="27" name="" descr=""/>
            <wp:cNvGraphicFramePr>
              <a:graphicFrameLocks noChangeAspect="true"/>
            </wp:cNvGraphicFramePr>
            <a:graphic>
              <a:graphicData uri="http://schemas.openxmlformats.org/drawingml/2006/picture">
                <pic:pic>
                  <pic:nvPicPr>
                    <pic:cNvPr id="28" name=""/>
                    <pic:cNvPicPr/>
                  </pic:nvPicPr>
                  <pic:blipFill>
                    <a:blip r:embed="rId16"/>
                    <a:stretch>
                      <a:fillRect/>
                    </a:stretch>
                  </pic:blipFill>
                  <pic:spPr>
                    <a:xfrm>
                      <a:off x="0" y="0"/>
                      <a:ext cx="5732145" cy="5520185"/>
                    </a:xfrm>
                    <a:prstGeom prst="rect">
                      <a:avLst/>
                    </a:prstGeom>
                  </pic:spPr>
                </pic:pic>
              </a:graphicData>
            </a:graphic>
          </wp:inline>
        </w:drawing>
      </w:r>
    </w:p>
    <w:p>
      <w:pPr/>
      <w:r>
        <w:drawing>
          <wp:inline distT="0" distB="0" distL="0" distR="0">
            <wp:extent cx="962025" cy="523875"/>
            <wp:effectExtent l="0" t="0" r="0" b="0"/>
            <wp:docPr id="29" name="" descr=""/>
            <wp:cNvGraphicFramePr>
              <a:graphicFrameLocks noChangeAspect="true"/>
            </wp:cNvGraphicFramePr>
            <a:graphic>
              <a:graphicData uri="http://schemas.openxmlformats.org/drawingml/2006/picture">
                <pic:pic>
                  <pic:nvPicPr>
                    <pic:cNvPr id="30" name=""/>
                    <pic:cNvPicPr/>
                  </pic:nvPicPr>
                  <pic:blipFill>
                    <a:blip r:embed="rId17"/>
                    <a:stretch>
                      <a:fillRect/>
                    </a:stretch>
                  </pic:blipFill>
                  <pic:spPr>
                    <a:xfrm>
                      <a:off x="0" y="0"/>
                      <a:ext cx="2209800" cy="523875"/>
                    </a:xfrm>
                    <a:prstGeom prst="rect">
                      <a:avLst/>
                    </a:prstGeom>
                  </pic:spPr>
                </pic:pic>
              </a:graphicData>
            </a:graphic>
          </wp:inline>
        </w:drawing>
      </w:r>
    </w:p>
    <w:p>
      <w:pPr>
        <w:spacing w:line="360" w:lineRule="auto"/>
      </w:pPr>
      <w:r>
        <w:rPr>
          <w:rFonts w:hint="eastAsia"/>
          <w:sz w:val="24"/>
        </w:rPr>
        <w:t>完成本课时对应课后练习.</w:t>
      </w:r>
    </w:p>
    <w:p>
      <w:pPr/>
      <w:r>
        <w:drawing>
          <wp:inline distT="0" distB="0" distL="0" distR="0">
            <wp:extent cx="962025" cy="523875"/>
            <wp:effectExtent l="0" t="0" r="0" b="0"/>
            <wp:docPr id="31" name="" descr=""/>
            <wp:cNvGraphicFramePr>
              <a:graphicFrameLocks noChangeAspect="true"/>
            </wp:cNvGraphicFramePr>
            <a:graphic>
              <a:graphicData uri="http://schemas.openxmlformats.org/drawingml/2006/picture">
                <pic:pic>
                  <pic:nvPicPr>
                    <pic:cNvPr id="32" name=""/>
                    <pic:cNvPicPr/>
                  </pic:nvPicPr>
                  <pic:blipFill>
                    <a:blip r:embed="rId18"/>
                    <a:stretch>
                      <a:fillRect/>
                    </a:stretch>
                  </pic:blipFill>
                  <pic:spPr>
                    <a:xfrm>
                      <a:off x="0" y="0"/>
                      <a:ext cx="2209800" cy="523875"/>
                    </a:xfrm>
                    <a:prstGeom prst="rect">
                      <a:avLst/>
                    </a:prstGeom>
                  </pic:spPr>
                </pic:pic>
              </a:graphicData>
            </a:graphic>
          </wp:inline>
        </w:drawing>
      </w:r>
    </w:p>
    <w:p>
      <w:pPr>
        <w:spacing w:line="360" w:lineRule="auto"/>
      </w:pPr>
      <w:r>
        <w:rPr>
          <w:rFonts w:hint="eastAsia"/>
          <w:sz w:val="24"/>
        </w:rPr>
        <w:t>这节课内容较多、概念较多，是以后学习的关键章节，起着非常重要的作用。对电功率的理解，可以通过与速度的类比加强功率的理解，但不能耽误太长时间，让学生提及速度的概念、公式即可类比引出电功率的概念及公式。对公式、原理的理解多通过训练解决。设置课堂的习题不要太难，重在对公式的应用，并让学生熟悉公式的单位换算即可，更多的习题可以放在后面进行，对数值的设计也应以便于计算的数值为主，不涉及过难、过深的纯数学式的计算，以节约课堂时间。注意让学生多动手，在学生动手计算时发现一些共性的问题，统一解决，以提高课堂效率。</w:t>
      </w:r>
    </w:p>
    <w:p>
      <w:pPr/>
      <w:r>
        <w:drawing>
          <wp:inline distT="0" distB="0" distL="0" distR="0">
            <wp:extent cx="962025" cy="523875"/>
            <wp:effectExtent l="0" t="0" r="0" b="0"/>
            <wp:docPr id="33" name="" descr=""/>
            <wp:cNvGraphicFramePr>
              <a:graphicFrameLocks noChangeAspect="true"/>
            </wp:cNvGraphicFramePr>
            <a:graphic>
              <a:graphicData uri="http://schemas.openxmlformats.org/drawingml/2006/picture">
                <pic:pic>
                  <pic:nvPicPr>
                    <pic:cNvPr id="34" name=""/>
                    <pic:cNvPicPr/>
                  </pic:nvPicPr>
                  <pic:blipFill>
                    <a:blip r:embed="rId19"/>
                    <a:stretch>
                      <a:fillRect/>
                    </a:stretch>
                  </pic:blipFill>
                  <pic:spPr>
                    <a:xfrm>
                      <a:off x="0" y="0"/>
                      <a:ext cx="2209800" cy="523875"/>
                    </a:xfrm>
                    <a:prstGeom prst="rect">
                      <a:avLst/>
                    </a:prstGeom>
                  </pic:spPr>
                </pic:pic>
              </a:graphicData>
            </a:graphic>
          </wp:inline>
        </w:drawing>
      </w:r>
    </w:p>
    <w:p>
      <w:pPr>
        <w:spacing w:line="360" w:lineRule="auto"/>
      </w:pPr>
      <w:r>
        <w:rPr>
          <w:rFonts w:hint="eastAsia"/>
          <w:b/>
          <w:sz w:val="24"/>
        </w:rPr>
        <w:t>类型一   电功的估算</w:t>
      </w:r>
    </w:p>
    <w:p>
      <w:pPr>
        <w:spacing w:line="360" w:lineRule="auto"/>
      </w:pPr>
      <w:r>
        <w:rPr>
          <w:rFonts w:hint="eastAsia"/>
          <w:b/>
          <w:sz w:val="24"/>
        </w:rPr>
        <w:t>例1</w:t>
      </w:r>
      <w:r>
        <w:rPr>
          <w:rFonts w:hint="eastAsia"/>
          <w:sz w:val="24"/>
        </w:rPr>
        <w:t>下列用电器正常工作20 min消耗电能最多的是(</w:t>
      </w:r>
      <w:r>
        <w:rPr>
          <w:rFonts w:hint="eastAsia"/>
          <w:color w:val="0070C0"/>
          <w:sz w:val="24"/>
        </w:rPr>
        <w:t>A</w:t>
      </w:r>
      <w:r>
        <w:rPr>
          <w:rFonts w:hint="eastAsia"/>
          <w:sz w:val="24"/>
        </w:rPr>
        <w:t>)</w:t>
      </w:r>
    </w:p>
    <w:p>
      <w:pPr>
        <w:spacing w:line="360" w:lineRule="auto"/>
      </w:pPr>
      <w:r>
        <w:rPr>
          <w:rFonts w:hint="eastAsia"/>
          <w:sz w:val="24"/>
        </w:rPr>
        <w:t>A.电饭煲   B.电热毯</w:t>
      </w:r>
    </w:p>
    <w:p>
      <w:pPr>
        <w:spacing w:line="360" w:lineRule="auto"/>
      </w:pPr>
      <w:r>
        <w:rPr>
          <w:rFonts w:hint="eastAsia"/>
          <w:sz w:val="24"/>
        </w:rPr>
        <w:t>C.电视机   D.电风扇</w:t>
      </w:r>
    </w:p>
    <w:p>
      <w:pPr>
        <w:spacing w:line="360" w:lineRule="auto"/>
      </w:pPr>
      <w:r>
        <w:rPr>
          <w:rFonts w:hint="eastAsia"/>
          <w:b/>
          <w:sz w:val="24"/>
        </w:rPr>
        <w:t>解析</w:t>
      </w:r>
      <w:r>
        <w:rPr>
          <w:rFonts w:hint="eastAsia"/>
          <w:sz w:val="24"/>
        </w:rPr>
        <w:t>:电饭煲的功率约为1 000 W,电热毯的功率约为100 W,电视机的功率约为130 W,电风扇的功率约为60 W,由此可见,电饭煲的功率最大,由W=Pt可知,用电器正常工作相同时间,电饭煲消耗电能最多。</w:t>
      </w:r>
    </w:p>
    <w:p>
      <w:pPr>
        <w:spacing w:line="360" w:lineRule="auto"/>
      </w:pPr>
      <w:r>
        <w:rPr>
          <w:rFonts w:hint="eastAsia"/>
          <w:b/>
          <w:sz w:val="24"/>
        </w:rPr>
        <w:t>点拨</w:t>
      </w:r>
      <w:r>
        <w:rPr>
          <w:rFonts w:hint="eastAsia"/>
          <w:sz w:val="24"/>
        </w:rPr>
        <w:t>：本题要求判断在相同时间内哪个用电器消耗的电能多,用电器正常工作时间相同,则估计出各用电器的功率大小是解题的关键。而对于家用电器的功率大小需要在日常生活中留心观察并结合用电情况进行估计。</w:t>
      </w:r>
    </w:p>
    <w:p>
      <w:pPr>
        <w:spacing w:line="360" w:lineRule="auto"/>
      </w:pPr>
      <w:r>
        <w:rPr>
          <w:rFonts w:hint="eastAsia"/>
          <w:b/>
          <w:sz w:val="24"/>
        </w:rPr>
        <w:t>类型二  电功率的比例计算</w:t>
      </w:r>
    </w:p>
    <w:p>
      <w:pPr>
        <w:spacing w:line="360" w:lineRule="auto"/>
      </w:pPr>
      <w:r>
        <w:rPr>
          <w:rFonts w:hint="eastAsia"/>
          <w:b/>
          <w:sz w:val="24"/>
        </w:rPr>
        <w:t>例2</w:t>
      </w:r>
      <w:r>
        <w:rPr>
          <w:rFonts w:hint="eastAsia"/>
          <w:sz w:val="24"/>
        </w:rPr>
        <w:t>如图18-2-2所示电路,电源电压保持不变。只闭合开关S,电流表的示数为0.2 A,再闭合开关S</w:t>
      </w:r>
      <w:r>
        <w:rPr>
          <w:rFonts w:hint="eastAsia"/>
          <w:sz w:val="24"/>
          <w:vertAlign w:val="subscript"/>
        </w:rPr>
        <w:t>1</w:t>
      </w:r>
      <w:r>
        <w:rPr>
          <w:rFonts w:hint="eastAsia"/>
          <w:sz w:val="24"/>
        </w:rPr>
        <w:t>,电流表的示数变化了0.3 A。那么闭合开关S、S</w:t>
      </w:r>
      <w:r>
        <w:rPr>
          <w:rFonts w:hint="eastAsia"/>
          <w:sz w:val="24"/>
          <w:vertAlign w:val="subscript"/>
        </w:rPr>
        <w:t>1</w:t>
      </w:r>
      <w:r>
        <w:rPr>
          <w:rFonts w:hint="eastAsia"/>
          <w:sz w:val="24"/>
        </w:rPr>
        <w:t>后,R</w:t>
      </w:r>
      <w:r>
        <w:rPr>
          <w:rFonts w:hint="eastAsia"/>
          <w:sz w:val="24"/>
          <w:vertAlign w:val="subscript"/>
        </w:rPr>
        <w:t>1</w:t>
      </w:r>
      <w:r>
        <w:rPr>
          <w:rFonts w:hint="eastAsia"/>
          <w:sz w:val="24"/>
        </w:rPr>
        <w:t>与R</w:t>
      </w:r>
      <w:r>
        <w:rPr>
          <w:rFonts w:hint="eastAsia"/>
          <w:sz w:val="24"/>
          <w:vertAlign w:val="subscript"/>
        </w:rPr>
        <w:t>2</w:t>
      </w:r>
      <w:r>
        <w:rPr>
          <w:rFonts w:hint="eastAsia"/>
          <w:sz w:val="24"/>
        </w:rPr>
        <w:t>的电功率之比是(</w:t>
      </w:r>
      <w:r>
        <w:rPr>
          <w:rFonts w:hint="eastAsia"/>
          <w:color w:val="0070C0"/>
          <w:sz w:val="24"/>
        </w:rPr>
        <w:t>A</w:t>
      </w:r>
      <w:r>
        <w:rPr>
          <w:rFonts w:hint="eastAsia"/>
          <w:sz w:val="24"/>
        </w:rPr>
        <w:t>)</w:t>
      </w:r>
    </w:p>
    <w:p>
      <w:pPr/>
      <w:r>
        <w:drawing>
          <wp:inline distT="0" distB="0" distL="0" distR="0">
            <wp:extent cx="1762125" cy="1209675"/>
            <wp:effectExtent l="0" t="0" r="0" b="0"/>
            <wp:docPr id="35" name="" descr=""/>
            <wp:cNvGraphicFramePr>
              <a:graphicFrameLocks noChangeAspect="true"/>
            </wp:cNvGraphicFramePr>
            <a:graphic>
              <a:graphicData uri="http://schemas.openxmlformats.org/drawingml/2006/picture">
                <pic:pic>
                  <pic:nvPicPr>
                    <pic:cNvPr id="36" name=""/>
                    <pic:cNvPicPr/>
                  </pic:nvPicPr>
                  <pic:blipFill>
                    <a:blip r:embed="rId20"/>
                    <a:stretch>
                      <a:fillRect/>
                    </a:stretch>
                  </pic:blipFill>
                  <pic:spPr>
                    <a:xfrm>
                      <a:off x="0" y="0"/>
                      <a:ext cx="1762125" cy="1209675"/>
                    </a:xfrm>
                    <a:prstGeom prst="rect">
                      <a:avLst/>
                    </a:prstGeom>
                  </pic:spPr>
                </pic:pic>
              </a:graphicData>
            </a:graphic>
          </wp:inline>
        </w:drawing>
      </w:r>
    </w:p>
    <w:p>
      <w:pPr>
        <w:spacing w:line="360" w:lineRule="auto"/>
      </w:pPr>
      <w:r>
        <w:rPr>
          <w:rFonts w:hint="eastAsia"/>
          <w:sz w:val="24"/>
        </w:rPr>
        <w:t>A.2∶3    B.3∶2   C.5∶2   D.1∶3</w:t>
      </w:r>
    </w:p>
    <w:p>
      <w:pPr>
        <w:spacing w:line="360" w:lineRule="auto"/>
      </w:pPr>
      <w:r>
        <w:rPr>
          <w:rFonts w:hint="eastAsia"/>
          <w:b/>
          <w:sz w:val="24"/>
        </w:rPr>
        <w:t>解析</w:t>
      </w:r>
      <w:r>
        <w:rPr>
          <w:rFonts w:hint="eastAsia"/>
          <w:sz w:val="24"/>
        </w:rPr>
        <w:t>:当只闭合开关S时,电路中只有电阻R</w:t>
      </w:r>
      <w:r>
        <w:rPr>
          <w:rFonts w:hint="eastAsia"/>
          <w:sz w:val="24"/>
          <w:vertAlign w:val="subscript"/>
        </w:rPr>
        <w:t>1</w:t>
      </w:r>
      <w:r>
        <w:rPr>
          <w:rFonts w:hint="eastAsia"/>
          <w:sz w:val="24"/>
        </w:rPr>
        <w:t>,由欧姆定律I=UR的变形式U=IR可有U=0.2 A×R</w:t>
      </w:r>
      <w:r>
        <w:rPr>
          <w:rFonts w:hint="eastAsia"/>
          <w:sz w:val="24"/>
          <w:vertAlign w:val="subscript"/>
        </w:rPr>
        <w:t>1</w:t>
      </w:r>
      <w:r>
        <w:rPr>
          <w:rFonts w:hint="eastAsia"/>
          <w:sz w:val="24"/>
        </w:rPr>
        <w:t>,再闭合开关S</w:t>
      </w:r>
      <w:r>
        <w:rPr>
          <w:rFonts w:hint="eastAsia"/>
          <w:sz w:val="24"/>
          <w:vertAlign w:val="subscript"/>
        </w:rPr>
        <w:t>1</w:t>
      </w:r>
      <w:r>
        <w:rPr>
          <w:rFonts w:hint="eastAsia"/>
          <w:sz w:val="24"/>
        </w:rPr>
        <w:t>,R</w:t>
      </w:r>
      <w:r>
        <w:rPr>
          <w:rFonts w:hint="eastAsia"/>
          <w:sz w:val="24"/>
          <w:vertAlign w:val="subscript"/>
        </w:rPr>
        <w:t>1</w:t>
      </w:r>
      <w:r>
        <w:rPr>
          <w:rFonts w:hint="eastAsia"/>
          <w:sz w:val="24"/>
        </w:rPr>
        <w:t>与R</w:t>
      </w:r>
      <w:r>
        <w:rPr>
          <w:rFonts w:hint="eastAsia"/>
          <w:sz w:val="24"/>
          <w:vertAlign w:val="subscript"/>
        </w:rPr>
        <w:t>2</w:t>
      </w:r>
      <w:r>
        <w:rPr>
          <w:rFonts w:hint="eastAsia"/>
          <w:sz w:val="24"/>
        </w:rPr>
        <w:t>并联,由于电流表的示数变化了0.3 A,所以通过R</w:t>
      </w:r>
      <w:r>
        <w:rPr>
          <w:rFonts w:hint="eastAsia"/>
          <w:sz w:val="24"/>
          <w:vertAlign w:val="subscript"/>
        </w:rPr>
        <w:t>2</w:t>
      </w:r>
      <w:r>
        <w:rPr>
          <w:rFonts w:hint="eastAsia"/>
          <w:sz w:val="24"/>
        </w:rPr>
        <w:t>的电流为0.3 A,则有U=0.3 A×R</w:t>
      </w:r>
      <w:r>
        <w:rPr>
          <w:rFonts w:hint="eastAsia"/>
          <w:sz w:val="24"/>
          <w:vertAlign w:val="subscript"/>
        </w:rPr>
        <w:t>2</w:t>
      </w:r>
      <w:r>
        <w:rPr>
          <w:rFonts w:hint="eastAsia"/>
          <w:sz w:val="24"/>
        </w:rPr>
        <w:t>,由此可得0.2 A×R</w:t>
      </w:r>
      <w:r>
        <w:rPr>
          <w:rFonts w:hint="eastAsia"/>
          <w:sz w:val="24"/>
          <w:vertAlign w:val="subscript"/>
        </w:rPr>
        <w:t>1</w:t>
      </w:r>
      <w:r>
        <w:rPr>
          <w:rFonts w:hint="eastAsia"/>
          <w:sz w:val="24"/>
        </w:rPr>
        <w:t>=0.3 A×R</w:t>
      </w:r>
      <w:r>
        <w:rPr>
          <w:rFonts w:hint="eastAsia"/>
          <w:sz w:val="24"/>
          <w:vertAlign w:val="subscript"/>
        </w:rPr>
        <w:t>2</w:t>
      </w:r>
      <w:r>
        <w:rPr>
          <w:rFonts w:hint="eastAsia"/>
          <w:sz w:val="24"/>
        </w:rPr>
        <w:t>,所以有</w:t>
      </w:r>
      <w:r>
        <w:drawing>
          <wp:inline distT="0" distB="0" distL="0" distR="0">
            <wp:extent cx="228600" cy="581025"/>
            <wp:effectExtent l="0" t="0" r="0" b="0"/>
            <wp:docPr id="37" name="" descr=""/>
            <wp:cNvGraphicFramePr>
              <a:graphicFrameLocks noChangeAspect="true"/>
            </wp:cNvGraphicFramePr>
            <a:graphic>
              <a:graphicData uri="http://schemas.openxmlformats.org/drawingml/2006/picture">
                <pic:pic>
                  <pic:nvPicPr>
                    <pic:cNvPr id="38" name=""/>
                    <pic:cNvPicPr/>
                  </pic:nvPicPr>
                  <pic:blipFill>
                    <a:blip r:embed="rId21"/>
                    <a:stretch>
                      <a:fillRect/>
                    </a:stretch>
                  </pic:blipFill>
                  <pic:spPr>
                    <a:xfrm>
                      <a:off x="0" y="0"/>
                      <a:ext cx="333375" cy="581025"/>
                    </a:xfrm>
                    <a:prstGeom prst="rect">
                      <a:avLst/>
                    </a:prstGeom>
                  </pic:spPr>
                </pic:pic>
              </a:graphicData>
            </a:graphic>
          </wp:inline>
        </w:drawing>
      </w:r>
      <w:r>
        <w:rPr>
          <w:rFonts w:hint="eastAsia"/>
          <w:sz w:val="24"/>
        </w:rPr>
        <w:t>=</w:t>
      </w:r>
      <w:r>
        <w:drawing>
          <wp:inline distT="0" distB="0" distL="0" distR="0">
            <wp:extent cx="152400" cy="581025"/>
            <wp:effectExtent l="0" t="0" r="0" b="0"/>
            <wp:docPr id="39" name="" descr=""/>
            <wp:cNvGraphicFramePr>
              <a:graphicFrameLocks noChangeAspect="true"/>
            </wp:cNvGraphicFramePr>
            <a:graphic>
              <a:graphicData uri="http://schemas.openxmlformats.org/drawingml/2006/picture">
                <pic:pic>
                  <pic:nvPicPr>
                    <pic:cNvPr id="40" name=""/>
                    <pic:cNvPicPr/>
                  </pic:nvPicPr>
                  <pic:blipFill>
                    <a:blip r:embed="rId22"/>
                    <a:stretch>
                      <a:fillRect/>
                    </a:stretch>
                  </pic:blipFill>
                  <pic:spPr>
                    <a:xfrm>
                      <a:off x="0" y="0"/>
                      <a:ext cx="219075" cy="581025"/>
                    </a:xfrm>
                    <a:prstGeom prst="rect">
                      <a:avLst/>
                    </a:prstGeom>
                  </pic:spPr>
                </pic:pic>
              </a:graphicData>
            </a:graphic>
          </wp:inline>
        </w:drawing>
      </w:r>
      <w:r>
        <w:rPr>
          <w:rFonts w:hint="eastAsia"/>
          <w:sz w:val="24"/>
        </w:rPr>
        <w:t>;根据电功率公式P=</w:t>
      </w:r>
      <w:r>
        <w:drawing>
          <wp:inline distT="0" distB="0" distL="0" distR="0">
            <wp:extent cx="276225" cy="695325"/>
            <wp:effectExtent l="0" t="0" r="0" b="0"/>
            <wp:docPr id="41" name="" descr=""/>
            <wp:cNvGraphicFramePr>
              <a:graphicFrameLocks noChangeAspect="true"/>
            </wp:cNvGraphicFramePr>
            <a:graphic>
              <a:graphicData uri="http://schemas.openxmlformats.org/drawingml/2006/picture">
                <pic:pic>
                  <pic:nvPicPr>
                    <pic:cNvPr id="42" name=""/>
                    <pic:cNvPicPr/>
                  </pic:nvPicPr>
                  <pic:blipFill>
                    <a:blip r:embed="rId23"/>
                    <a:stretch>
                      <a:fillRect/>
                    </a:stretch>
                  </pic:blipFill>
                  <pic:spPr>
                    <a:xfrm>
                      <a:off x="0" y="0"/>
                      <a:ext cx="400050" cy="695325"/>
                    </a:xfrm>
                    <a:prstGeom prst="rect">
                      <a:avLst/>
                    </a:prstGeom>
                  </pic:spPr>
                </pic:pic>
              </a:graphicData>
            </a:graphic>
          </wp:inline>
        </w:drawing>
      </w:r>
      <w:r>
        <w:rPr>
          <w:rFonts w:hint="eastAsia"/>
          <w:sz w:val="24"/>
        </w:rPr>
        <w:t>可知, </w:t>
      </w:r>
      <w:r>
        <w:drawing>
          <wp:inline distT="0" distB="0" distL="0" distR="0">
            <wp:extent cx="228600" cy="581025"/>
            <wp:effectExtent l="0" t="0" r="0" b="0"/>
            <wp:docPr id="43" name="" descr=""/>
            <wp:cNvGraphicFramePr>
              <a:graphicFrameLocks noChangeAspect="true"/>
            </wp:cNvGraphicFramePr>
            <a:graphic>
              <a:graphicData uri="http://schemas.openxmlformats.org/drawingml/2006/picture">
                <pic:pic>
                  <pic:nvPicPr>
                    <pic:cNvPr id="44" name=""/>
                    <pic:cNvPicPr/>
                  </pic:nvPicPr>
                  <pic:blipFill>
                    <a:blip r:embed="rId24"/>
                    <a:stretch>
                      <a:fillRect/>
                    </a:stretch>
                  </pic:blipFill>
                  <pic:spPr>
                    <a:xfrm>
                      <a:off x="0" y="0"/>
                      <a:ext cx="333375" cy="581025"/>
                    </a:xfrm>
                    <a:prstGeom prst="rect">
                      <a:avLst/>
                    </a:prstGeom>
                  </pic:spPr>
                </pic:pic>
              </a:graphicData>
            </a:graphic>
          </wp:inline>
        </w:drawing>
      </w:r>
      <w:r>
        <w:rPr>
          <w:rFonts w:hint="eastAsia"/>
          <w:sz w:val="24"/>
        </w:rPr>
        <w:t> = </w:t>
      </w:r>
      <w:r>
        <w:drawing>
          <wp:inline distT="0" distB="0" distL="0" distR="0">
            <wp:extent cx="228600" cy="581025"/>
            <wp:effectExtent l="0" t="0" r="0" b="0"/>
            <wp:docPr id="45" name="" descr=""/>
            <wp:cNvGraphicFramePr>
              <a:graphicFrameLocks noChangeAspect="true"/>
            </wp:cNvGraphicFramePr>
            <a:graphic>
              <a:graphicData uri="http://schemas.openxmlformats.org/drawingml/2006/picture">
                <pic:pic>
                  <pic:nvPicPr>
                    <pic:cNvPr id="46" name=""/>
                    <pic:cNvPicPr/>
                  </pic:nvPicPr>
                  <pic:blipFill>
                    <a:blip r:embed="rId25"/>
                    <a:stretch>
                      <a:fillRect/>
                    </a:stretch>
                  </pic:blipFill>
                  <pic:spPr>
                    <a:xfrm>
                      <a:off x="0" y="0"/>
                      <a:ext cx="333375" cy="581025"/>
                    </a:xfrm>
                    <a:prstGeom prst="rect">
                      <a:avLst/>
                    </a:prstGeom>
                  </pic:spPr>
                </pic:pic>
              </a:graphicData>
            </a:graphic>
          </wp:inline>
        </w:drawing>
      </w:r>
      <w:r>
        <w:rPr>
          <w:rFonts w:hint="eastAsia"/>
          <w:sz w:val="24"/>
        </w:rPr>
        <w:t> = </w:t>
      </w:r>
      <w:r>
        <w:drawing>
          <wp:inline distT="0" distB="0" distL="0" distR="0">
            <wp:extent cx="152400" cy="581025"/>
            <wp:effectExtent l="0" t="0" r="0" b="0"/>
            <wp:docPr id="47" name="" descr=""/>
            <wp:cNvGraphicFramePr>
              <a:graphicFrameLocks noChangeAspect="true"/>
            </wp:cNvGraphicFramePr>
            <a:graphic>
              <a:graphicData uri="http://schemas.openxmlformats.org/drawingml/2006/picture">
                <pic:pic>
                  <pic:nvPicPr>
                    <pic:cNvPr id="48" name=""/>
                    <pic:cNvPicPr/>
                  </pic:nvPicPr>
                  <pic:blipFill>
                    <a:blip r:embed="rId26"/>
                    <a:stretch>
                      <a:fillRect/>
                    </a:stretch>
                  </pic:blipFill>
                  <pic:spPr>
                    <a:xfrm>
                      <a:off x="0" y="0"/>
                      <a:ext cx="219075" cy="581025"/>
                    </a:xfrm>
                    <a:prstGeom prst="rect">
                      <a:avLst/>
                    </a:prstGeom>
                  </pic:spPr>
                </pic:pic>
              </a:graphicData>
            </a:graphic>
          </wp:inline>
        </w:drawing>
      </w:r>
      <w:r>
        <w:rPr>
          <w:rFonts w:hint="eastAsia"/>
          <w:sz w:val="24"/>
        </w:rPr>
        <w:t>,故A选项正确。</w:t>
      </w:r>
    </w:p>
    <w:p>
      <w:pPr>
        <w:spacing w:line="360" w:lineRule="auto"/>
      </w:pPr>
      <w:r>
        <w:rPr>
          <w:rFonts w:hint="eastAsia"/>
          <w:b/>
          <w:sz w:val="24"/>
        </w:rPr>
        <w:t>类型三   电功和电功率的综合计算</w:t>
      </w:r>
    </w:p>
    <w:p>
      <w:pPr>
        <w:spacing w:line="360" w:lineRule="auto"/>
      </w:pPr>
      <w:r>
        <w:rPr>
          <w:rFonts w:hint="eastAsia"/>
          <w:b/>
          <w:sz w:val="24"/>
        </w:rPr>
        <w:t>例3</w:t>
      </w:r>
      <w:r>
        <w:rPr>
          <w:rFonts w:hint="eastAsia"/>
          <w:sz w:val="24"/>
        </w:rPr>
        <w:t>小明的奶奶住在徐闻农村,她家的楼道灯泡在深夜时很容易烧坏。为解决这一问题,小明设计了如图18-2-3所示的电路,L</w:t>
      </w:r>
      <w:r>
        <w:rPr>
          <w:rFonts w:hint="eastAsia"/>
          <w:sz w:val="24"/>
          <w:vertAlign w:val="subscript"/>
        </w:rPr>
        <w:t>1</w:t>
      </w:r>
      <w:r>
        <w:rPr>
          <w:rFonts w:hint="eastAsia"/>
          <w:sz w:val="24"/>
        </w:rPr>
        <w:t>和L</w:t>
      </w:r>
      <w:r>
        <w:rPr>
          <w:rFonts w:hint="eastAsia"/>
          <w:sz w:val="24"/>
          <w:vertAlign w:val="subscript"/>
        </w:rPr>
        <w:t>2</w:t>
      </w:r>
      <w:r>
        <w:rPr>
          <w:rFonts w:hint="eastAsia"/>
          <w:sz w:val="24"/>
        </w:rPr>
        <w:t>都是“220 V40 W”。请回答下列问题:(设灯泡的电阻不变,电源电压变化忽略不计)</w:t>
      </w:r>
    </w:p>
    <w:p>
      <w:pPr/>
      <w:r>
        <w:drawing>
          <wp:inline distT="0" distB="0" distL="0" distR="0">
            <wp:extent cx="1790700" cy="2333625"/>
            <wp:effectExtent l="0" t="0" r="0" b="0"/>
            <wp:docPr id="49" name="" descr=""/>
            <wp:cNvGraphicFramePr>
              <a:graphicFrameLocks noChangeAspect="true"/>
            </wp:cNvGraphicFramePr>
            <a:graphic>
              <a:graphicData uri="http://schemas.openxmlformats.org/drawingml/2006/picture">
                <pic:pic>
                  <pic:nvPicPr>
                    <pic:cNvPr id="50" name=""/>
                    <pic:cNvPicPr/>
                  </pic:nvPicPr>
                  <pic:blipFill>
                    <a:blip r:embed="rId27"/>
                    <a:stretch>
                      <a:fillRect/>
                    </a:stretch>
                  </pic:blipFill>
                  <pic:spPr>
                    <a:xfrm>
                      <a:off x="0" y="0"/>
                      <a:ext cx="3171825" cy="2333625"/>
                    </a:xfrm>
                    <a:prstGeom prst="rect">
                      <a:avLst/>
                    </a:prstGeom>
                  </pic:spPr>
                </pic:pic>
              </a:graphicData>
            </a:graphic>
          </wp:inline>
        </w:drawing>
      </w:r>
    </w:p>
    <w:p>
      <w:pPr>
        <w:spacing w:line="360" w:lineRule="auto"/>
      </w:pPr>
      <w:r>
        <w:rPr>
          <w:rFonts w:hint="eastAsia"/>
          <w:sz w:val="24"/>
        </w:rPr>
        <w:t>(1)L</w:t>
      </w:r>
      <w:r>
        <w:rPr>
          <w:rFonts w:hint="eastAsia"/>
          <w:sz w:val="24"/>
          <w:vertAlign w:val="subscript"/>
        </w:rPr>
        <w:t>1</w:t>
      </w:r>
      <w:r>
        <w:rPr>
          <w:rFonts w:hint="eastAsia"/>
          <w:sz w:val="24"/>
        </w:rPr>
        <w:t>灯泡的电阻是多少？闭合开关S和S</w:t>
      </w:r>
      <w:r>
        <w:rPr>
          <w:rFonts w:hint="eastAsia"/>
          <w:sz w:val="24"/>
          <w:vertAlign w:val="subscript"/>
        </w:rPr>
        <w:t>1,</w:t>
      </w:r>
      <w:r>
        <w:rPr>
          <w:rFonts w:hint="eastAsia"/>
          <w:sz w:val="24"/>
        </w:rPr>
        <w:t>L</w:t>
      </w:r>
      <w:r>
        <w:rPr>
          <w:rFonts w:hint="eastAsia"/>
          <w:sz w:val="24"/>
          <w:vertAlign w:val="subscript"/>
        </w:rPr>
        <w:t>1</w:t>
      </w:r>
      <w:r>
        <w:rPr>
          <w:rFonts w:hint="eastAsia"/>
          <w:sz w:val="24"/>
        </w:rPr>
        <w:t>正常发光,工作5 h消耗的电能是多少？</w:t>
      </w:r>
    </w:p>
    <w:p>
      <w:pPr>
        <w:spacing w:line="360" w:lineRule="auto"/>
      </w:pPr>
      <w:r>
        <w:rPr>
          <w:rFonts w:hint="eastAsia"/>
          <w:sz w:val="24"/>
        </w:rPr>
        <w:t>(2)断开开关S</w:t>
      </w:r>
      <w:r>
        <w:rPr>
          <w:rFonts w:hint="eastAsia"/>
          <w:sz w:val="24"/>
          <w:vertAlign w:val="subscript"/>
        </w:rPr>
        <w:t>1</w:t>
      </w:r>
      <w:r>
        <w:rPr>
          <w:rFonts w:hint="eastAsia"/>
          <w:sz w:val="24"/>
        </w:rPr>
        <w:t>,闭合S,让两灯泡都发光,深夜灯泡就不容易烧掉了,请计算此时L1两端的电压。</w:t>
      </w:r>
    </w:p>
    <w:p>
      <w:pPr>
        <w:spacing w:line="360" w:lineRule="auto"/>
      </w:pPr>
      <w:r>
        <w:rPr>
          <w:rFonts w:hint="eastAsia"/>
          <w:sz w:val="24"/>
        </w:rPr>
        <w:t>(3)请计算两盏灯泡都亮时电路消耗的总功率是多少？</w:t>
      </w:r>
    </w:p>
    <w:p>
      <w:pPr>
        <w:spacing w:line="360" w:lineRule="auto"/>
      </w:pPr>
      <w:r>
        <w:rPr>
          <w:rFonts w:hint="eastAsia"/>
          <w:color w:val="0070C0"/>
          <w:sz w:val="24"/>
        </w:rPr>
        <w:t>答案</w:t>
      </w:r>
      <w:r>
        <w:rPr>
          <w:rFonts w:hint="eastAsia"/>
          <w:color w:val="0070C0"/>
          <w:sz w:val="24"/>
        </w:rPr>
        <w:t>:(1)L</w:t>
      </w:r>
      <w:r>
        <w:rPr>
          <w:rFonts w:hint="eastAsia"/>
          <w:color w:val="0070C0"/>
          <w:sz w:val="24"/>
          <w:vertAlign w:val="subscript"/>
        </w:rPr>
        <w:t>1</w:t>
      </w:r>
      <w:r>
        <w:rPr>
          <w:rFonts w:hint="eastAsia"/>
          <w:color w:val="0070C0"/>
          <w:sz w:val="24"/>
        </w:rPr>
        <w:t>灯泡的电阻为</w:t>
      </w:r>
      <w:r>
        <w:rPr>
          <w:rFonts w:hint="eastAsia"/>
          <w:color w:val="0070C0"/>
          <w:sz w:val="24"/>
        </w:rPr>
        <w:t>1 210 </w:t>
      </w:r>
      <w:r>
        <w:rPr>
          <w:rFonts w:hint="eastAsia"/>
          <w:color w:val="0070C0"/>
          <w:sz w:val="24"/>
        </w:rPr>
        <w:t>Ω</w:t>
      </w:r>
      <w:r>
        <w:rPr>
          <w:rFonts w:hint="eastAsia"/>
          <w:color w:val="0070C0"/>
          <w:sz w:val="24"/>
        </w:rPr>
        <w:t>,L</w:t>
      </w:r>
      <w:r>
        <w:rPr>
          <w:rFonts w:hint="eastAsia"/>
          <w:sz w:val="24"/>
          <w:vertAlign w:val="subscript"/>
        </w:rPr>
        <w:t>1</w:t>
      </w:r>
      <w:r>
        <w:rPr>
          <w:rFonts w:hint="eastAsia"/>
          <w:color w:val="0070C0"/>
          <w:sz w:val="24"/>
        </w:rPr>
        <w:t>正常工作</w:t>
      </w:r>
      <w:r>
        <w:rPr>
          <w:rFonts w:hint="eastAsia"/>
          <w:color w:val="0070C0"/>
          <w:sz w:val="24"/>
        </w:rPr>
        <w:t>5 h</w:t>
      </w:r>
      <w:r>
        <w:rPr>
          <w:rFonts w:hint="eastAsia"/>
          <w:color w:val="0070C0"/>
          <w:sz w:val="24"/>
        </w:rPr>
        <w:t>消耗的电能为</w:t>
      </w:r>
      <w:r>
        <w:rPr>
          <w:rFonts w:hint="eastAsia"/>
          <w:color w:val="0070C0"/>
          <w:sz w:val="24"/>
        </w:rPr>
        <w:t>0.2 kW</w:t>
      </w:r>
      <w:r>
        <w:rPr>
          <w:rFonts w:hint="eastAsia"/>
          <w:color w:val="0070C0"/>
          <w:sz w:val="24"/>
        </w:rPr>
        <w:t>·</w:t>
      </w:r>
      <w:r>
        <w:rPr>
          <w:rFonts w:hint="eastAsia"/>
          <w:color w:val="0070C0"/>
          <w:sz w:val="24"/>
        </w:rPr>
        <w:t>h</w:t>
      </w:r>
      <w:r>
        <w:rPr>
          <w:rFonts w:hint="eastAsia"/>
          <w:color w:val="0070C0"/>
          <w:sz w:val="24"/>
        </w:rPr>
        <w:t>。</w:t>
      </w:r>
      <w:r>
        <w:rPr>
          <w:rFonts w:hint="eastAsia"/>
          <w:color w:val="0070C0"/>
          <w:sz w:val="24"/>
        </w:rPr>
        <w:t>(2)L</w:t>
      </w:r>
      <w:r>
        <w:rPr>
          <w:rFonts w:hint="eastAsia"/>
          <w:color w:val="0070C0"/>
          <w:sz w:val="24"/>
          <w:vertAlign w:val="subscript"/>
        </w:rPr>
        <w:t>1</w:t>
      </w:r>
      <w:r>
        <w:rPr>
          <w:rFonts w:hint="eastAsia"/>
          <w:color w:val="0070C0"/>
          <w:sz w:val="24"/>
        </w:rPr>
        <w:t>两端的电压为</w:t>
      </w:r>
      <w:r>
        <w:rPr>
          <w:rFonts w:hint="eastAsia"/>
          <w:color w:val="0070C0"/>
          <w:sz w:val="24"/>
        </w:rPr>
        <w:t>110 V</w:t>
      </w:r>
      <w:r>
        <w:rPr>
          <w:rFonts w:hint="eastAsia"/>
          <w:color w:val="0070C0"/>
          <w:sz w:val="24"/>
        </w:rPr>
        <w:t>。</w:t>
      </w:r>
      <w:r>
        <w:rPr>
          <w:rFonts w:hint="eastAsia"/>
          <w:color w:val="0070C0"/>
          <w:sz w:val="24"/>
        </w:rPr>
        <w:t>(3)</w:t>
      </w:r>
      <w:r>
        <w:rPr>
          <w:rFonts w:hint="eastAsia"/>
          <w:color w:val="0070C0"/>
          <w:sz w:val="24"/>
        </w:rPr>
        <w:t>两盏灯泡都亮时电路消耗的总功率为</w:t>
      </w:r>
      <w:r>
        <w:rPr>
          <w:rFonts w:hint="eastAsia"/>
          <w:color w:val="0070C0"/>
          <w:sz w:val="24"/>
        </w:rPr>
        <w:t>20 W</w:t>
      </w:r>
      <w:r>
        <w:rPr>
          <w:rFonts w:hint="eastAsia"/>
        </w:rPr>
        <w:t>。</w:t>
      </w:r>
    </w:p>
    <w:p>
      <w:pPr>
        <w:spacing w:line="360" w:lineRule="auto"/>
      </w:pPr>
      <w:r>
        <w:rPr>
          <w:rFonts w:hint="eastAsia"/>
          <w:b/>
          <w:sz w:val="24"/>
        </w:rPr>
        <w:t>解析</w:t>
      </w:r>
      <w:r>
        <w:rPr>
          <w:rFonts w:hint="eastAsia"/>
          <w:sz w:val="24"/>
        </w:rPr>
        <w:t>:(1)L</w:t>
      </w:r>
      <w:r>
        <w:rPr>
          <w:rFonts w:hint="eastAsia"/>
          <w:sz w:val="24"/>
          <w:vertAlign w:val="subscript"/>
        </w:rPr>
        <w:t>1</w:t>
      </w:r>
      <w:r>
        <w:rPr>
          <w:rFonts w:hint="eastAsia"/>
          <w:sz w:val="24"/>
        </w:rPr>
        <w:t>灯泡的电阻</w:t>
      </w:r>
      <w:r>
        <w:rPr>
          <w:rFonts w:hint="eastAsia"/>
          <w:sz w:val="24"/>
        </w:rPr>
        <w:t>R=</w:t>
      </w:r>
      <w:r>
        <w:drawing>
          <wp:inline distT="0" distB="0" distL="0" distR="0">
            <wp:extent cx="352425" cy="800100"/>
            <wp:effectExtent l="0" t="0" r="0" b="0"/>
            <wp:docPr id="51" name="" descr=""/>
            <wp:cNvGraphicFramePr>
              <a:graphicFrameLocks noChangeAspect="true"/>
            </wp:cNvGraphicFramePr>
            <a:graphic>
              <a:graphicData uri="http://schemas.openxmlformats.org/drawingml/2006/picture">
                <pic:pic>
                  <pic:nvPicPr>
                    <pic:cNvPr id="52" name=""/>
                    <pic:cNvPicPr/>
                  </pic:nvPicPr>
                  <pic:blipFill>
                    <a:blip r:embed="rId28"/>
                    <a:stretch>
                      <a:fillRect/>
                    </a:stretch>
                  </pic:blipFill>
                  <pic:spPr>
                    <a:xfrm>
                      <a:off x="0" y="0"/>
                      <a:ext cx="514350" cy="800100"/>
                    </a:xfrm>
                    <a:prstGeom prst="rect">
                      <a:avLst/>
                    </a:prstGeom>
                  </pic:spPr>
                </pic:pic>
              </a:graphicData>
            </a:graphic>
          </wp:inline>
        </w:drawing>
      </w:r>
      <w:r>
        <w:rPr>
          <w:rFonts w:hint="eastAsia"/>
          <w:sz w:val="24"/>
        </w:rPr>
        <w:t>=</w:t>
      </w:r>
      <w:r>
        <w:drawing>
          <wp:inline distT="0" distB="0" distL="0" distR="0">
            <wp:extent cx="685800" cy="695325"/>
            <wp:effectExtent l="0" t="0" r="0" b="0"/>
            <wp:docPr id="53" name="" descr=""/>
            <wp:cNvGraphicFramePr>
              <a:graphicFrameLocks noChangeAspect="true"/>
            </wp:cNvGraphicFramePr>
            <a:graphic>
              <a:graphicData uri="http://schemas.openxmlformats.org/drawingml/2006/picture">
                <pic:pic>
                  <pic:nvPicPr>
                    <pic:cNvPr id="54" name=""/>
                    <pic:cNvPicPr/>
                  </pic:nvPicPr>
                  <pic:blipFill>
                    <a:blip r:embed="rId29"/>
                    <a:stretch>
                      <a:fillRect/>
                    </a:stretch>
                  </pic:blipFill>
                  <pic:spPr>
                    <a:xfrm>
                      <a:off x="0" y="0"/>
                      <a:ext cx="1009650" cy="695325"/>
                    </a:xfrm>
                    <a:prstGeom prst="rect">
                      <a:avLst/>
                    </a:prstGeom>
                  </pic:spPr>
                </pic:pic>
              </a:graphicData>
            </a:graphic>
          </wp:inline>
        </w:drawing>
      </w:r>
      <w:r>
        <w:rPr>
          <w:rFonts w:hint="eastAsia"/>
          <w:sz w:val="24"/>
        </w:rPr>
        <w:t>=1 210 </w:t>
      </w:r>
      <w:r>
        <w:rPr>
          <w:rFonts w:hint="eastAsia"/>
          <w:sz w:val="24"/>
        </w:rPr>
        <w:t>Ω</w:t>
      </w:r>
      <w:r>
        <w:rPr>
          <w:rFonts w:hint="eastAsia"/>
          <w:sz w:val="24"/>
        </w:rPr>
        <w:t>;L</w:t>
      </w:r>
      <w:r>
        <w:rPr>
          <w:rFonts w:hint="eastAsia"/>
          <w:sz w:val="24"/>
          <w:vertAlign w:val="subscript"/>
        </w:rPr>
        <w:t>1</w:t>
      </w:r>
      <w:r>
        <w:rPr>
          <w:rFonts w:hint="eastAsia"/>
          <w:sz w:val="24"/>
        </w:rPr>
        <w:t>正常工作</w:t>
      </w:r>
      <w:r>
        <w:rPr>
          <w:rFonts w:hint="eastAsia"/>
          <w:sz w:val="24"/>
        </w:rPr>
        <w:t>5 h</w:t>
      </w:r>
      <w:r>
        <w:rPr>
          <w:rFonts w:hint="eastAsia"/>
          <w:sz w:val="24"/>
        </w:rPr>
        <w:t>消耗的电能</w:t>
      </w:r>
      <w:r>
        <w:rPr>
          <w:rFonts w:hint="eastAsia"/>
          <w:i/>
          <w:sz w:val="24"/>
        </w:rPr>
        <w:t>W=P</w:t>
      </w:r>
      <w:r>
        <w:rPr>
          <w:rFonts w:hint="eastAsia"/>
          <w:i/>
          <w:sz w:val="32"/>
          <w:vertAlign w:val="subscript"/>
        </w:rPr>
        <w:t>额</w:t>
      </w:r>
      <w:r>
        <w:rPr>
          <w:rFonts w:hint="eastAsia"/>
          <w:i/>
          <w:sz w:val="24"/>
        </w:rPr>
        <w:t>t</w:t>
      </w:r>
      <w:r>
        <w:rPr>
          <w:rFonts w:hint="eastAsia"/>
          <w:sz w:val="24"/>
        </w:rPr>
        <w:t>=0.04 kW</w:t>
      </w:r>
      <w:r>
        <w:rPr>
          <w:rFonts w:hint="eastAsia"/>
          <w:sz w:val="24"/>
        </w:rPr>
        <w:t>×</w:t>
      </w:r>
      <w:r>
        <w:rPr>
          <w:rFonts w:hint="eastAsia"/>
          <w:sz w:val="24"/>
        </w:rPr>
        <w:t>5 h=0.2 kW</w:t>
      </w:r>
      <w:r>
        <w:rPr>
          <w:rFonts w:hint="eastAsia"/>
          <w:sz w:val="24"/>
        </w:rPr>
        <w:t>·</w:t>
      </w:r>
      <w:r>
        <w:rPr>
          <w:rFonts w:hint="eastAsia"/>
          <w:sz w:val="24"/>
        </w:rPr>
        <w:t>h</w:t>
      </w:r>
      <w:r>
        <w:rPr>
          <w:rFonts w:hint="eastAsia"/>
          <w:sz w:val="24"/>
        </w:rPr>
        <w:t>。</w:t>
      </w:r>
      <w:r>
        <w:rPr>
          <w:rFonts w:hint="eastAsia"/>
          <w:sz w:val="24"/>
        </w:rPr>
        <w:t>(2)</w:t>
      </w:r>
      <w:r>
        <w:rPr>
          <w:rFonts w:hint="eastAsia"/>
          <w:sz w:val="24"/>
        </w:rPr>
        <w:t>断开开关</w:t>
      </w:r>
      <w:r>
        <w:rPr>
          <w:rFonts w:hint="eastAsia"/>
          <w:sz w:val="24"/>
        </w:rPr>
        <w:t>S</w:t>
      </w:r>
      <w:r>
        <w:rPr>
          <w:rFonts w:hint="eastAsia"/>
          <w:sz w:val="24"/>
          <w:vertAlign w:val="subscript"/>
        </w:rPr>
        <w:t>1</w:t>
      </w:r>
      <w:r>
        <w:rPr>
          <w:rFonts w:hint="eastAsia"/>
          <w:sz w:val="24"/>
        </w:rPr>
        <w:t>,</w:t>
      </w:r>
      <w:r>
        <w:rPr>
          <w:rFonts w:hint="eastAsia"/>
          <w:sz w:val="24"/>
        </w:rPr>
        <w:t>闭合</w:t>
      </w:r>
      <w:r>
        <w:rPr>
          <w:rFonts w:hint="eastAsia"/>
          <w:sz w:val="24"/>
        </w:rPr>
        <w:t>S</w:t>
      </w:r>
      <w:r>
        <w:rPr>
          <w:rFonts w:hint="eastAsia"/>
          <w:sz w:val="24"/>
        </w:rPr>
        <w:t>时</w:t>
      </w:r>
      <w:r>
        <w:rPr>
          <w:rFonts w:hint="eastAsia"/>
          <w:sz w:val="24"/>
        </w:rPr>
        <w:t>,</w:t>
      </w:r>
      <w:r>
        <w:rPr>
          <w:rFonts w:hint="eastAsia"/>
          <w:sz w:val="24"/>
        </w:rPr>
        <w:t>电流</w:t>
      </w:r>
      <w:r>
        <w:rPr>
          <w:rFonts w:hint="eastAsia"/>
          <w:sz w:val="24"/>
        </w:rPr>
        <w:t>I=</w:t>
      </w:r>
      <w:r>
        <w:drawing>
          <wp:inline distT="0" distB="0" distL="0" distR="0">
            <wp:extent cx="571500" cy="685800"/>
            <wp:effectExtent l="0" t="0" r="0" b="0"/>
            <wp:docPr id="55" name="" descr=""/>
            <wp:cNvGraphicFramePr>
              <a:graphicFrameLocks noChangeAspect="true"/>
            </wp:cNvGraphicFramePr>
            <a:graphic>
              <a:graphicData uri="http://schemas.openxmlformats.org/drawingml/2006/picture">
                <pic:pic>
                  <pic:nvPicPr>
                    <pic:cNvPr id="56" name=""/>
                    <pic:cNvPicPr/>
                  </pic:nvPicPr>
                  <pic:blipFill>
                    <a:blip r:embed="rId30"/>
                    <a:stretch>
                      <a:fillRect/>
                    </a:stretch>
                  </pic:blipFill>
                  <pic:spPr>
                    <a:xfrm>
                      <a:off x="0" y="0"/>
                      <a:ext cx="857250" cy="685800"/>
                    </a:xfrm>
                    <a:prstGeom prst="rect">
                      <a:avLst/>
                    </a:prstGeom>
                  </pic:spPr>
                </pic:pic>
              </a:graphicData>
            </a:graphic>
          </wp:inline>
        </w:drawing>
      </w:r>
      <w:r>
        <w:rPr>
          <w:rFonts w:hint="eastAsia"/>
          <w:sz w:val="24"/>
        </w:rPr>
        <w:t>=</w:t>
      </w:r>
      <w:r>
        <w:drawing>
          <wp:inline distT="0" distB="0" distL="0" distR="0">
            <wp:extent cx="228600" cy="695325"/>
            <wp:effectExtent l="0" t="0" r="0" b="0"/>
            <wp:docPr id="57" name="" descr=""/>
            <wp:cNvGraphicFramePr>
              <a:graphicFrameLocks noChangeAspect="true"/>
            </wp:cNvGraphicFramePr>
            <a:graphic>
              <a:graphicData uri="http://schemas.openxmlformats.org/drawingml/2006/picture">
                <pic:pic>
                  <pic:nvPicPr>
                    <pic:cNvPr id="58" name=""/>
                    <pic:cNvPicPr/>
                  </pic:nvPicPr>
                  <pic:blipFill>
                    <a:blip r:embed="rId31"/>
                    <a:stretch>
                      <a:fillRect/>
                    </a:stretch>
                  </pic:blipFill>
                  <pic:spPr>
                    <a:xfrm>
                      <a:off x="0" y="0"/>
                      <a:ext cx="323850" cy="695325"/>
                    </a:xfrm>
                    <a:prstGeom prst="rect">
                      <a:avLst/>
                    </a:prstGeom>
                  </pic:spPr>
                </pic:pic>
              </a:graphicData>
            </a:graphic>
          </wp:inline>
        </w:drawing>
      </w:r>
      <w:r>
        <w:rPr>
          <w:rFonts w:hint="eastAsia"/>
          <w:sz w:val="24"/>
        </w:rPr>
        <w:t>A;L</w:t>
      </w:r>
      <w:r>
        <w:rPr>
          <w:rFonts w:hint="eastAsia"/>
          <w:sz w:val="24"/>
          <w:vertAlign w:val="subscript"/>
        </w:rPr>
        <w:t>1</w:t>
      </w:r>
      <w:r>
        <w:rPr>
          <w:rFonts w:hint="eastAsia"/>
          <w:sz w:val="24"/>
        </w:rPr>
        <w:t>两端的电压</w:t>
      </w:r>
      <w:r>
        <w:rPr>
          <w:rFonts w:hint="eastAsia"/>
          <w:i/>
          <w:sz w:val="24"/>
        </w:rPr>
        <w:t>U</w:t>
      </w:r>
      <w:r>
        <w:rPr>
          <w:rFonts w:hint="eastAsia"/>
          <w:i/>
          <w:sz w:val="24"/>
          <w:vertAlign w:val="subscript"/>
        </w:rPr>
        <w:t>1</w:t>
      </w:r>
      <w:r>
        <w:rPr>
          <w:rFonts w:hint="eastAsia"/>
          <w:i/>
          <w:sz w:val="24"/>
        </w:rPr>
        <w:t>=</w:t>
      </w:r>
      <w:r>
        <w:rPr>
          <w:rFonts w:hint="eastAsia" w:ascii="宋体" w:hAnsi="宋体" w:eastAsia="宋体"/>
          <w:i/>
          <w:sz w:val="24"/>
        </w:rPr>
        <w:t>IR</w:t>
      </w:r>
      <w:r>
        <w:rPr>
          <w:rFonts w:hint="eastAsia" w:ascii="宋体" w:hAnsi="宋体" w:eastAsia="宋体"/>
          <w:i/>
          <w:sz w:val="24"/>
          <w:vertAlign w:val="subscript"/>
        </w:rPr>
        <w:t>1</w:t>
      </w:r>
      <w:r>
        <w:rPr>
          <w:rFonts w:hint="eastAsia"/>
          <w:sz w:val="24"/>
        </w:rPr>
        <w:t>= </w:t>
      </w:r>
      <w:r>
        <w:drawing>
          <wp:inline distT="0" distB="0" distL="0" distR="0">
            <wp:extent cx="228600" cy="704850"/>
            <wp:effectExtent l="0" t="0" r="0" b="0"/>
            <wp:docPr id="59" name="" descr=""/>
            <wp:cNvGraphicFramePr>
              <a:graphicFrameLocks noChangeAspect="true"/>
            </wp:cNvGraphicFramePr>
            <a:graphic>
              <a:graphicData uri="http://schemas.openxmlformats.org/drawingml/2006/picture">
                <pic:pic>
                  <pic:nvPicPr>
                    <pic:cNvPr id="60" name=""/>
                    <pic:cNvPicPr/>
                  </pic:nvPicPr>
                  <pic:blipFill>
                    <a:blip r:embed="rId32"/>
                    <a:stretch>
                      <a:fillRect/>
                    </a:stretch>
                  </pic:blipFill>
                  <pic:spPr>
                    <a:xfrm>
                      <a:off x="0" y="0"/>
                      <a:ext cx="323850" cy="704850"/>
                    </a:xfrm>
                    <a:prstGeom prst="rect">
                      <a:avLst/>
                    </a:prstGeom>
                  </pic:spPr>
                </pic:pic>
              </a:graphicData>
            </a:graphic>
          </wp:inline>
        </w:drawing>
      </w:r>
      <w:r>
        <w:rPr>
          <w:rFonts w:hint="eastAsia"/>
          <w:sz w:val="24"/>
        </w:rPr>
        <w:t>A</w:t>
      </w:r>
      <w:r>
        <w:rPr>
          <w:rFonts w:hint="eastAsia"/>
          <w:sz w:val="24"/>
        </w:rPr>
        <w:t>×</w:t>
      </w:r>
      <w:r>
        <w:rPr>
          <w:rFonts w:hint="eastAsia"/>
          <w:sz w:val="24"/>
        </w:rPr>
        <w:t>1 210 </w:t>
      </w:r>
      <w:r>
        <w:rPr>
          <w:rFonts w:hint="eastAsia"/>
          <w:sz w:val="24"/>
        </w:rPr>
        <w:t>Ω</w:t>
      </w:r>
      <w:r>
        <w:rPr>
          <w:rFonts w:hint="eastAsia"/>
          <w:sz w:val="24"/>
        </w:rPr>
        <w:t>=110 V</w:t>
      </w:r>
      <w:r>
        <w:rPr>
          <w:rFonts w:hint="eastAsia"/>
          <w:sz w:val="24"/>
        </w:rPr>
        <w:t>。</w:t>
      </w:r>
      <w:r>
        <w:rPr>
          <w:rFonts w:hint="eastAsia"/>
          <w:sz w:val="24"/>
        </w:rPr>
        <w:t>(3)</w:t>
      </w:r>
      <w:r>
        <w:rPr>
          <w:rFonts w:hint="eastAsia"/>
          <w:sz w:val="24"/>
        </w:rPr>
        <w:t>两盏灯泡都亮时电路消耗的总功率</w:t>
      </w:r>
      <w:r>
        <w:rPr>
          <w:rFonts w:hint="eastAsia"/>
          <w:i/>
          <w:sz w:val="24"/>
        </w:rPr>
        <w:t>P</w:t>
      </w:r>
      <w:r>
        <w:rPr>
          <w:rFonts w:hint="eastAsia"/>
          <w:i/>
          <w:sz w:val="32"/>
          <w:vertAlign w:val="subscript"/>
        </w:rPr>
        <w:t>总</w:t>
      </w:r>
      <w:r>
        <w:rPr>
          <w:rFonts w:hint="eastAsia"/>
          <w:i/>
          <w:sz w:val="24"/>
        </w:rPr>
        <w:t>=UI</w:t>
      </w:r>
      <w:r>
        <w:rPr>
          <w:rFonts w:hint="eastAsia"/>
          <w:sz w:val="24"/>
        </w:rPr>
        <w:t>=</w:t>
      </w:r>
      <w:r>
        <w:rPr>
          <w:rFonts w:hint="eastAsia"/>
          <w:sz w:val="24"/>
        </w:rPr>
        <w:t>220 V</w:t>
      </w:r>
      <w:r>
        <w:rPr>
          <w:rFonts w:hint="eastAsia"/>
          <w:sz w:val="24"/>
        </w:rPr>
        <w:t>×</w:t>
      </w:r>
      <w:r>
        <w:drawing>
          <wp:inline distT="0" distB="0" distL="0" distR="0">
            <wp:extent cx="200025" cy="600075"/>
            <wp:effectExtent l="0" t="0" r="0" b="0"/>
            <wp:docPr id="61" name="" descr=""/>
            <wp:cNvGraphicFramePr>
              <a:graphicFrameLocks noChangeAspect="true"/>
            </wp:cNvGraphicFramePr>
            <a:graphic>
              <a:graphicData uri="http://schemas.openxmlformats.org/drawingml/2006/picture">
                <pic:pic>
                  <pic:nvPicPr>
                    <pic:cNvPr id="62" name=""/>
                    <pic:cNvPicPr/>
                  </pic:nvPicPr>
                  <pic:blipFill>
                    <a:blip r:embed="rId33"/>
                    <a:stretch>
                      <a:fillRect/>
                    </a:stretch>
                  </pic:blipFill>
                  <pic:spPr>
                    <a:xfrm>
                      <a:off x="0" y="0"/>
                      <a:ext cx="295275" cy="600075"/>
                    </a:xfrm>
                    <a:prstGeom prst="rect">
                      <a:avLst/>
                    </a:prstGeom>
                  </pic:spPr>
                </pic:pic>
              </a:graphicData>
            </a:graphic>
          </wp:inline>
        </w:drawing>
      </w:r>
      <w:r>
        <w:rPr>
          <w:rFonts w:hint="eastAsia"/>
          <w:sz w:val="24"/>
        </w:rPr>
        <w:t>A=20 W</w:t>
      </w:r>
      <w:r>
        <w:rPr>
          <w:rFonts w:hint="eastAsia"/>
        </w:rPr>
        <w:t>。</w:t>
      </w:r>
    </w:p>
    <w:p>
      <w:pPr>
        <w:spacing w:line="360" w:lineRule="auto"/>
      </w:pPr>
      <w:r>
        <w:rPr>
          <w:rFonts w:hint="eastAsia"/>
          <w:b/>
          <w:sz w:val="24"/>
        </w:rPr>
        <w:t>点拨</w:t>
      </w:r>
      <w:r>
        <w:rPr>
          <w:rFonts w:hint="eastAsia"/>
          <w:sz w:val="24"/>
        </w:rPr>
        <w:t>：</w:t>
      </w:r>
      <w:r>
        <w:rPr>
          <w:rFonts w:hint="eastAsia"/>
          <w:sz w:val="24"/>
        </w:rPr>
        <w:t>此题是由开关断开、闭合引起的变化电路题,解决该类题目的关键是:一要分析好电路；二要注意灯泡的电阻不变</w:t>
      </w:r>
      <w:r>
        <w:rPr>
          <w:rFonts w:hint="eastAsia"/>
        </w:rPr>
        <w:t>。</w:t>
      </w:r>
    </w:p>
    <w:p>
      <w:pPr/>
      <w:r>
        <w:drawing>
          <wp:inline distT="0" distB="0" distL="0" distR="0">
            <wp:extent cx="962025" cy="523875"/>
            <wp:effectExtent l="0" t="0" r="0" b="0"/>
            <wp:docPr id="63" name="" descr=""/>
            <wp:cNvGraphicFramePr>
              <a:graphicFrameLocks noChangeAspect="true"/>
            </wp:cNvGraphicFramePr>
            <a:graphic>
              <a:graphicData uri="http://schemas.openxmlformats.org/drawingml/2006/picture">
                <pic:pic>
                  <pic:nvPicPr>
                    <pic:cNvPr id="64" name=""/>
                    <pic:cNvPicPr/>
                  </pic:nvPicPr>
                  <pic:blipFill>
                    <a:blip r:embed="rId34"/>
                    <a:stretch>
                      <a:fillRect/>
                    </a:stretch>
                  </pic:blipFill>
                  <pic:spPr>
                    <a:xfrm>
                      <a:off x="0" y="0"/>
                      <a:ext cx="2209800" cy="523875"/>
                    </a:xfrm>
                    <a:prstGeom prst="rect">
                      <a:avLst/>
                    </a:prstGeom>
                  </pic:spPr>
                </pic:pic>
              </a:graphicData>
            </a:graphic>
          </wp:inline>
        </w:drawing>
      </w:r>
    </w:p>
    <w:p>
      <w:pPr>
        <w:spacing w:line="360" w:lineRule="auto"/>
      </w:pPr>
      <w:r>
        <w:rPr>
          <w:rFonts w:hint="eastAsia" w:ascii="宋体" w:hAnsi="宋体" w:eastAsia="宋体"/>
          <w:sz w:val="24"/>
        </w:rPr>
        <w:t>1.下列数据中最接近实际情况的是(</w:t>
      </w:r>
      <w:r>
        <w:rPr>
          <w:rFonts w:hint="eastAsia" w:ascii="宋体" w:hAnsi="宋体" w:eastAsia="宋体"/>
          <w:color w:val="0070C0"/>
          <w:sz w:val="24"/>
        </w:rPr>
        <w:t>D</w:t>
      </w:r>
      <w:r>
        <w:rPr>
          <w:rFonts w:hint="eastAsia"/>
        </w:rPr>
        <w:t>)</w:t>
      </w:r>
    </w:p>
    <w:p>
      <w:pPr/>
      <w:r>
        <w:rPr>
          <w:rFonts w:hint="eastAsia"/>
        </w:rPr>
        <w:t>A.普通居民楼一层的高度约为6 m</w:t>
      </w:r>
    </w:p>
    <w:p>
      <w:pPr/>
      <w:r>
        <w:rPr>
          <w:rFonts w:hint="eastAsia"/>
        </w:rPr>
        <w:t>B.一个小铁钉受到的重力约为5 N </w:t>
      </w:r>
    </w:p>
    <w:p>
      <w:pPr/>
      <w:r>
        <w:rPr>
          <w:rFonts w:hint="eastAsia"/>
        </w:rPr>
        <w:t>C.成年人正常步行速度约为5 m/s</w:t>
      </w:r>
    </w:p>
    <w:p>
      <w:pPr/>
      <w:r>
        <w:rPr>
          <w:rFonts w:hint="eastAsia"/>
        </w:rPr>
        <w:t>D.家用电饭煲的额定功率约为800 W</w:t>
      </w:r>
    </w:p>
    <w:p>
      <w:pPr>
        <w:spacing w:line="360" w:lineRule="auto"/>
      </w:pPr>
      <w:r>
        <w:rPr>
          <w:rFonts w:hint="eastAsia" w:ascii="宋体" w:hAnsi="宋体" w:eastAsia="宋体"/>
          <w:b/>
          <w:sz w:val="24"/>
        </w:rPr>
        <w:t>解析</w:t>
      </w:r>
      <w:r>
        <w:rPr>
          <w:rFonts w:hint="eastAsia" w:ascii="宋体" w:hAnsi="宋体" w:eastAsia="宋体"/>
          <w:sz w:val="24"/>
        </w:rPr>
        <w:t>:普通居民楼一层的高度在3 m左右,故A错误;一个小铁钉的质量约5 g,受到的重力G=mg=5×10</w:t>
      </w:r>
      <w:r>
        <w:rPr>
          <w:rFonts w:hint="eastAsia" w:ascii="宋体" w:hAnsi="宋体" w:eastAsia="宋体"/>
          <w:sz w:val="24"/>
          <w:vertAlign w:val="superscript"/>
        </w:rPr>
        <w:t>-3</w:t>
      </w:r>
      <w:r>
        <w:rPr>
          <w:rFonts w:hint="eastAsia"/>
        </w:rPr>
        <w:t> kg×10 N/kg=0.05 N,故B错误;成年人步行的速度在1.1 m/s左右,不会达到5 m/s,故C错误;一个家用电饭煲的额定功率约为800 W,故D正确。故选D。</w:t>
      </w:r>
    </w:p>
    <w:p>
      <w:pPr>
        <w:spacing w:line="360" w:lineRule="auto"/>
      </w:pPr>
      <w:r>
        <w:rPr>
          <w:rFonts w:hint="eastAsia" w:ascii="宋体" w:hAnsi="宋体" w:eastAsia="宋体"/>
          <w:sz w:val="24"/>
        </w:rPr>
        <w:t>2.(2013·福建莆田)下列四只灯泡,各自在额定电压下正常发光,其中最亮的是(</w:t>
      </w:r>
      <w:r>
        <w:rPr>
          <w:rFonts w:hint="eastAsia" w:ascii="宋体" w:hAnsi="宋体" w:eastAsia="宋体"/>
          <w:color w:val="0070C0"/>
          <w:sz w:val="24"/>
        </w:rPr>
        <w:t>B</w:t>
      </w:r>
      <w:r>
        <w:rPr>
          <w:rFonts w:hint="eastAsia"/>
        </w:rPr>
        <w:t>)</w:t>
      </w:r>
    </w:p>
    <w:p>
      <w:pPr/>
      <w:r>
        <w:rPr>
          <w:rFonts w:hint="eastAsia"/>
        </w:rPr>
        <w:t>A.“220 V  25 W”      B.“220 V  100 W”</w:t>
      </w:r>
    </w:p>
    <w:p>
      <w:pPr/>
      <w:r>
        <w:rPr>
          <w:rFonts w:hint="eastAsia"/>
        </w:rPr>
        <w:t>C.“110 V   60 W”     D.“36 V   40 W”</w:t>
      </w:r>
    </w:p>
    <w:p>
      <w:pPr>
        <w:spacing w:line="360" w:lineRule="auto"/>
      </w:pPr>
      <w:r>
        <w:rPr>
          <w:rFonts w:hint="eastAsia" w:ascii="宋体" w:hAnsi="宋体" w:eastAsia="宋体"/>
          <w:b/>
          <w:sz w:val="24"/>
        </w:rPr>
        <w:t>解析</w:t>
      </w:r>
      <w:r>
        <w:rPr>
          <w:rFonts w:hint="eastAsia"/>
        </w:rPr>
        <w:t>:灯泡正常发光时,灯泡的功率为额定功率,额定功率越大,灯泡亮度越亮。</w:t>
      </w:r>
    </w:p>
    <w:p>
      <w:pPr>
        <w:spacing w:line="360" w:lineRule="auto"/>
      </w:pPr>
      <w:r>
        <w:rPr>
          <w:rFonts w:hint="eastAsia" w:ascii="宋体" w:hAnsi="宋体" w:eastAsia="宋体"/>
          <w:sz w:val="24"/>
        </w:rPr>
        <w:t>3.小明帮爷爷在院落装照明灯,为了延长灯的使用寿命,他将两盏标有“220 V60 W”的白炽灯串联接在家庭电路中,通电后两灯都比正常发光时暗,原因是(</w:t>
      </w:r>
      <w:r>
        <w:rPr>
          <w:rFonts w:hint="eastAsia" w:ascii="宋体" w:hAnsi="宋体" w:eastAsia="宋体"/>
          <w:color w:val="0070C0"/>
          <w:sz w:val="24"/>
        </w:rPr>
        <w:t>C</w:t>
      </w:r>
      <w:r>
        <w:rPr>
          <w:rFonts w:hint="eastAsia"/>
        </w:rPr>
        <w:t>)</w:t>
      </w:r>
    </w:p>
    <w:p>
      <w:pPr/>
      <w:r>
        <w:rPr>
          <w:rFonts w:hint="eastAsia"/>
        </w:rPr>
        <w:t>A.每盏灯的额定电压变小了</w:t>
      </w:r>
    </w:p>
    <w:p>
      <w:pPr/>
      <w:r>
        <w:rPr>
          <w:rFonts w:hint="eastAsia"/>
        </w:rPr>
        <w:t>B.每盏灯的额定功率变小了</w:t>
      </w:r>
    </w:p>
    <w:p>
      <w:pPr/>
      <w:r>
        <w:rPr>
          <w:rFonts w:hint="eastAsia"/>
        </w:rPr>
        <w:t>C.每盏灯的实际功率变小了</w:t>
      </w:r>
    </w:p>
    <w:p>
      <w:pPr/>
      <w:r>
        <w:rPr>
          <w:rFonts w:hint="eastAsia"/>
        </w:rPr>
        <w:t>D.家庭电路的电压变小了</w:t>
      </w:r>
    </w:p>
    <w:p>
      <w:pPr>
        <w:spacing w:line="360" w:lineRule="auto"/>
      </w:pPr>
      <w:r>
        <w:rPr>
          <w:rFonts w:hint="eastAsia" w:ascii="宋体" w:hAnsi="宋体" w:eastAsia="宋体"/>
          <w:sz w:val="24"/>
        </w:rPr>
        <w:t>4.在图18-2-4所示的电路中,闭合开关S后,电流表A</w:t>
      </w:r>
      <w:r>
        <w:rPr>
          <w:rFonts w:hint="eastAsia" w:ascii="宋体" w:hAnsi="宋体" w:eastAsia="宋体"/>
          <w:sz w:val="24"/>
          <w:vertAlign w:val="subscript"/>
        </w:rPr>
        <w:t>1</w:t>
      </w:r>
      <w:r>
        <w:rPr>
          <w:rFonts w:hint="eastAsia" w:ascii="宋体" w:hAnsi="宋体" w:eastAsia="宋体"/>
          <w:sz w:val="24"/>
        </w:rPr>
        <w:t>的示数为0.2 A,电流表A</w:t>
      </w:r>
      <w:r>
        <w:rPr>
          <w:rFonts w:hint="eastAsia" w:ascii="宋体" w:hAnsi="宋体" w:eastAsia="宋体"/>
          <w:sz w:val="24"/>
          <w:vertAlign w:val="subscript"/>
        </w:rPr>
        <w:t>2</w:t>
      </w:r>
      <w:r>
        <w:rPr>
          <w:rFonts w:hint="eastAsia" w:ascii="宋体" w:hAnsi="宋体" w:eastAsia="宋体"/>
          <w:sz w:val="24"/>
        </w:rPr>
        <w:t>的示数为 0.8 A,此时,电阻R</w:t>
      </w:r>
      <w:r>
        <w:rPr>
          <w:rFonts w:hint="eastAsia" w:ascii="宋体" w:hAnsi="宋体" w:eastAsia="宋体"/>
          <w:sz w:val="24"/>
          <w:vertAlign w:val="subscript"/>
        </w:rPr>
        <w:t>1</w:t>
      </w:r>
      <w:r>
        <w:rPr>
          <w:rFonts w:hint="eastAsia" w:ascii="宋体" w:hAnsi="宋体" w:eastAsia="宋体"/>
          <w:sz w:val="24"/>
        </w:rPr>
        <w:t>和R</w:t>
      </w:r>
      <w:r>
        <w:rPr>
          <w:rFonts w:hint="eastAsia" w:ascii="宋体" w:hAnsi="宋体" w:eastAsia="宋体"/>
          <w:sz w:val="24"/>
          <w:vertAlign w:val="subscript"/>
        </w:rPr>
        <w:t>2</w:t>
      </w:r>
      <w:r>
        <w:rPr>
          <w:rFonts w:hint="eastAsia" w:ascii="宋体" w:hAnsi="宋体" w:eastAsia="宋体"/>
          <w:sz w:val="24"/>
        </w:rPr>
        <w:t>消耗的功率之比是(</w:t>
      </w:r>
      <w:r>
        <w:rPr>
          <w:rFonts w:hint="eastAsia" w:ascii="宋体" w:hAnsi="宋体" w:eastAsia="宋体"/>
          <w:color w:val="0070C0"/>
          <w:sz w:val="24"/>
        </w:rPr>
        <w:t>B</w:t>
      </w:r>
      <w:r>
        <w:rPr>
          <w:rFonts w:hint="eastAsia"/>
        </w:rPr>
        <w:t>)</w:t>
      </w:r>
    </w:p>
    <w:p>
      <w:pPr/>
      <w:r>
        <w:rPr>
          <w:rFonts w:hint="eastAsia"/>
        </w:rPr>
        <w:t>A.1∶3     B.3∶1</w:t>
      </w:r>
    </w:p>
    <w:p>
      <w:pPr/>
      <w:r>
        <w:rPr>
          <w:rFonts w:hint="eastAsia"/>
        </w:rPr>
        <w:t>C.1∶4     D.4∶1</w:t>
      </w:r>
    </w:p>
    <w:p>
      <w:pPr/>
      <w:r>
        <w:drawing>
          <wp:inline distT="0" distB="0" distL="0" distR="0">
            <wp:extent cx="3105150" cy="2066925"/>
            <wp:effectExtent l="0" t="0" r="0" b="0"/>
            <wp:docPr id="65" name="" descr=""/>
            <wp:cNvGraphicFramePr>
              <a:graphicFrameLocks noChangeAspect="true"/>
            </wp:cNvGraphicFramePr>
            <a:graphic>
              <a:graphicData uri="http://schemas.openxmlformats.org/drawingml/2006/picture">
                <pic:pic>
                  <pic:nvPicPr>
                    <pic:cNvPr id="66" name=""/>
                    <pic:cNvPicPr/>
                  </pic:nvPicPr>
                  <pic:blipFill>
                    <a:blip r:embed="rId35"/>
                    <a:stretch>
                      <a:fillRect/>
                    </a:stretch>
                  </pic:blipFill>
                  <pic:spPr>
                    <a:xfrm>
                      <a:off x="0" y="0"/>
                      <a:ext cx="5143500" cy="2066925"/>
                    </a:xfrm>
                    <a:prstGeom prst="rect">
                      <a:avLst/>
                    </a:prstGeom>
                  </pic:spPr>
                </pic:pic>
              </a:graphicData>
            </a:graphic>
          </wp:inline>
        </w:drawing>
      </w:r>
    </w:p>
    <w:p>
      <w:pPr>
        <w:spacing w:line="360" w:lineRule="auto"/>
      </w:pPr>
      <w:r>
        <w:rPr>
          <w:rFonts w:hint="eastAsia" w:ascii="宋体" w:hAnsi="宋体" w:eastAsia="宋体"/>
          <w:b/>
          <w:sz w:val="24"/>
        </w:rPr>
        <w:t>解析</w:t>
      </w:r>
      <w:r>
        <w:rPr>
          <w:rFonts w:hint="eastAsia" w:ascii="宋体" w:hAnsi="宋体" w:eastAsia="宋体"/>
          <w:sz w:val="24"/>
        </w:rPr>
        <w:t>:等效电路图如图18-2-5所示。两电阻并联,且</w:t>
      </w:r>
      <w:r>
        <w:rPr>
          <w:rFonts w:hint="eastAsia" w:ascii="宋体" w:hAnsi="宋体" w:eastAsia="宋体"/>
          <w:i/>
          <w:sz w:val="24"/>
        </w:rPr>
        <w:t>I</w:t>
      </w:r>
      <w:r>
        <w:rPr>
          <w:rFonts w:hint="eastAsia" w:ascii="宋体" w:hAnsi="宋体" w:eastAsia="宋体"/>
          <w:sz w:val="24"/>
        </w:rPr>
        <w:t>=0.8 A,</w:t>
      </w:r>
      <w:r>
        <w:rPr>
          <w:rFonts w:hint="eastAsia" w:ascii="宋体" w:hAnsi="宋体" w:eastAsia="宋体"/>
          <w:i/>
          <w:sz w:val="24"/>
        </w:rPr>
        <w:t>I</w:t>
      </w:r>
      <w:r>
        <w:rPr>
          <w:rFonts w:hint="eastAsia" w:ascii="宋体" w:hAnsi="宋体" w:eastAsia="宋体"/>
          <w:sz w:val="24"/>
          <w:vertAlign w:val="subscript"/>
        </w:rPr>
        <w:t>2</w:t>
      </w:r>
      <w:r>
        <w:rPr>
          <w:rFonts w:hint="eastAsia" w:ascii="宋体" w:hAnsi="宋体" w:eastAsia="宋体"/>
          <w:sz w:val="24"/>
        </w:rPr>
        <w:t>=0.2 A,</w:t>
      </w:r>
      <w:r>
        <w:rPr>
          <w:rFonts w:hint="eastAsia" w:ascii="宋体" w:hAnsi="宋体" w:eastAsia="宋体"/>
          <w:i/>
          <w:sz w:val="24"/>
        </w:rPr>
        <w:t>I1</w:t>
      </w:r>
      <w:r>
        <w:rPr>
          <w:rFonts w:hint="eastAsia" w:ascii="宋体" w:hAnsi="宋体" w:eastAsia="宋体"/>
          <w:sz w:val="24"/>
        </w:rPr>
        <w:t>=</w:t>
      </w:r>
      <w:r>
        <w:rPr>
          <w:rFonts w:hint="eastAsia" w:ascii="宋体" w:hAnsi="宋体" w:eastAsia="宋体"/>
          <w:i/>
          <w:sz w:val="24"/>
        </w:rPr>
        <w:t>I-I2</w:t>
      </w:r>
      <w:r>
        <w:rPr>
          <w:rFonts w:hint="eastAsia" w:ascii="宋体" w:hAnsi="宋体" w:eastAsia="宋体"/>
          <w:sz w:val="24"/>
        </w:rPr>
        <w:t>=0.8 A-0.2 A=0.6 A;因为并联电路各支路两端的电压相等,且</w:t>
      </w:r>
      <w:r>
        <w:rPr>
          <w:rFonts w:hint="eastAsia" w:ascii="宋体" w:hAnsi="宋体" w:eastAsia="宋体"/>
          <w:i/>
          <w:sz w:val="24"/>
        </w:rPr>
        <w:t>P=UI</w:t>
      </w:r>
      <w:r>
        <w:rPr>
          <w:rFonts w:hint="eastAsia" w:ascii="宋体" w:hAnsi="宋体" w:eastAsia="宋体"/>
          <w:sz w:val="24"/>
        </w:rPr>
        <w:t>,所以</w:t>
      </w:r>
      <w:r>
        <w:rPr>
          <w:rFonts w:hint="eastAsia" w:ascii="宋体" w:hAnsi="宋体" w:eastAsia="宋体"/>
          <w:i/>
          <w:sz w:val="24"/>
        </w:rPr>
        <w:t>P1∶</w:t>
      </w:r>
      <w:r>
        <w:rPr>
          <w:rFonts w:hint="eastAsia" w:ascii="宋体" w:hAnsi="宋体" w:eastAsia="宋体"/>
          <w:i/>
          <w:sz w:val="24"/>
        </w:rPr>
        <w:t>P2=I1∶I2</w:t>
      </w:r>
      <w:r>
        <w:rPr>
          <w:rFonts w:hint="eastAsia"/>
        </w:rPr>
        <w:t>=0.6 A∶0.2 A=3∶1。故选B。</w:t>
      </w:r>
    </w:p>
    <w:p>
      <w:pPr>
        <w:spacing w:line="360" w:lineRule="auto"/>
      </w:pPr>
      <w:r>
        <w:rPr>
          <w:rFonts w:hint="eastAsia" w:ascii="宋体" w:hAnsi="宋体" w:eastAsia="宋体"/>
          <w:sz w:val="24"/>
        </w:rPr>
        <w:t>5.如图18-2-6所示,电源电压为6 V,当小灯泡正常发光时,电压表的示数为2 V,电流表的示数为0.5 A,则小灯泡的额定功率是(</w:t>
      </w:r>
      <w:r>
        <w:rPr>
          <w:rFonts w:hint="eastAsia" w:ascii="宋体" w:hAnsi="宋体" w:eastAsia="宋体"/>
          <w:color w:val="0070C0"/>
          <w:sz w:val="24"/>
        </w:rPr>
        <w:t>D</w:t>
      </w:r>
      <w:r>
        <w:rPr>
          <w:rFonts w:hint="eastAsia"/>
        </w:rPr>
        <w:t>)</w:t>
      </w:r>
    </w:p>
    <w:p>
      <w:pPr/>
      <w:r>
        <w:drawing>
          <wp:inline distT="0" distB="0" distL="0" distR="0">
            <wp:extent cx="1676400" cy="1981200"/>
            <wp:effectExtent l="0" t="0" r="0" b="0"/>
            <wp:docPr id="67" name="" descr=""/>
            <wp:cNvGraphicFramePr>
              <a:graphicFrameLocks noChangeAspect="true"/>
            </wp:cNvGraphicFramePr>
            <a:graphic>
              <a:graphicData uri="http://schemas.openxmlformats.org/drawingml/2006/picture">
                <pic:pic>
                  <pic:nvPicPr>
                    <pic:cNvPr id="68" name=""/>
                    <pic:cNvPicPr/>
                  </pic:nvPicPr>
                  <pic:blipFill>
                    <a:blip r:embed="rId36"/>
                    <a:stretch>
                      <a:fillRect/>
                    </a:stretch>
                  </pic:blipFill>
                  <pic:spPr>
                    <a:xfrm>
                      <a:off x="0" y="0"/>
                      <a:ext cx="3705225" cy="1981200"/>
                    </a:xfrm>
                    <a:prstGeom prst="rect">
                      <a:avLst/>
                    </a:prstGeom>
                  </pic:spPr>
                </pic:pic>
              </a:graphicData>
            </a:graphic>
          </wp:inline>
        </w:drawing>
      </w:r>
    </w:p>
    <w:p>
      <w:pPr/>
      <w:r>
        <w:rPr>
          <w:rFonts w:hint="eastAsia"/>
        </w:rPr>
        <w:t>A.8 W     B.4 W</w:t>
      </w:r>
    </w:p>
    <w:p>
      <w:pPr/>
      <w:r>
        <w:rPr>
          <w:rFonts w:hint="eastAsia"/>
        </w:rPr>
        <w:t>C.3 W     D.2 W</w:t>
      </w:r>
    </w:p>
    <w:p>
      <w:pPr>
        <w:spacing w:line="360" w:lineRule="auto"/>
      </w:pPr>
      <w:r>
        <w:rPr>
          <w:rFonts w:hint="eastAsia" w:ascii="宋体" w:hAnsi="宋体" w:eastAsia="宋体"/>
          <w:b/>
          <w:sz w:val="24"/>
        </w:rPr>
        <w:t>解析</w:t>
      </w:r>
      <w:r>
        <w:rPr>
          <w:rFonts w:hint="eastAsia" w:ascii="宋体" w:hAnsi="宋体" w:eastAsia="宋体"/>
          <w:sz w:val="24"/>
        </w:rPr>
        <w:t>:由题图知,灯泡和滑动变阻器串联,电压表测量滑动变阻器两端电压,电流表测量电路中的电流。已知电源电压和滑动变阻器两端电压,可以得到灯泡两端电压,灯泡两端电压U额=6 V-2 V=4 V。已知灯泡两端电压和通过的电流,并且灯泡正常发光,所以利用公式P=UI得到灯泡的额定功率,灯泡的额定功率</w:t>
      </w:r>
      <w:r>
        <w:rPr>
          <w:rFonts w:hint="eastAsia" w:ascii="宋体" w:hAnsi="宋体" w:eastAsia="宋体"/>
          <w:i/>
          <w:sz w:val="24"/>
        </w:rPr>
        <w:t>P</w:t>
      </w:r>
      <w:r>
        <w:rPr>
          <w:rFonts w:hint="eastAsia" w:ascii="宋体" w:hAnsi="宋体" w:eastAsia="宋体"/>
          <w:sz w:val="32"/>
          <w:vertAlign w:val="subscript"/>
        </w:rPr>
        <w:t>额</w:t>
      </w:r>
      <w:r>
        <w:rPr>
          <w:rFonts w:hint="eastAsia" w:ascii="宋体" w:hAnsi="宋体" w:eastAsia="宋体"/>
          <w:i/>
          <w:sz w:val="24"/>
        </w:rPr>
        <w:t>=P</w:t>
      </w:r>
      <w:r>
        <w:rPr>
          <w:rFonts w:hint="eastAsia" w:ascii="宋体" w:hAnsi="宋体" w:eastAsia="宋体"/>
          <w:i/>
          <w:sz w:val="32"/>
          <w:vertAlign w:val="subscript"/>
        </w:rPr>
        <w:t>实</w:t>
      </w:r>
      <w:r>
        <w:rPr>
          <w:rFonts w:hint="eastAsia" w:ascii="宋体" w:hAnsi="宋体" w:eastAsia="宋体"/>
          <w:i/>
          <w:sz w:val="24"/>
        </w:rPr>
        <w:t>=U</w:t>
      </w:r>
      <w:r>
        <w:rPr>
          <w:rFonts w:hint="eastAsia" w:ascii="宋体" w:hAnsi="宋体" w:eastAsia="宋体"/>
          <w:i/>
          <w:sz w:val="32"/>
          <w:vertAlign w:val="subscript"/>
        </w:rPr>
        <w:t>额</w:t>
      </w:r>
      <w:r>
        <w:rPr>
          <w:rFonts w:hint="eastAsia" w:ascii="宋体" w:hAnsi="宋体" w:eastAsia="宋体"/>
          <w:i/>
          <w:sz w:val="24"/>
        </w:rPr>
        <w:t>I</w:t>
      </w:r>
      <w:r>
        <w:rPr>
          <w:rFonts w:hint="eastAsia"/>
        </w:rPr>
        <w:t>=4 V×0.5 A=2 W。</w:t>
      </w:r>
    </w:p>
    <w:p>
      <w:pPr>
        <w:spacing w:line="360" w:lineRule="auto"/>
      </w:pPr>
      <w:r>
        <w:rPr>
          <w:rFonts w:hint="eastAsia" w:ascii="宋体" w:hAnsi="宋体" w:eastAsia="宋体"/>
          <w:sz w:val="24"/>
        </w:rPr>
        <w:t>6.将额定电压相同的两个灯泡L</w:t>
      </w:r>
      <w:r>
        <w:rPr>
          <w:rFonts w:hint="eastAsia" w:ascii="宋体" w:hAnsi="宋体" w:eastAsia="宋体"/>
          <w:sz w:val="24"/>
          <w:vertAlign w:val="subscript"/>
        </w:rPr>
        <w:t>1</w:t>
      </w:r>
      <w:r>
        <w:rPr>
          <w:rFonts w:hint="eastAsia" w:ascii="宋体" w:hAnsi="宋体" w:eastAsia="宋体"/>
          <w:sz w:val="24"/>
        </w:rPr>
        <w:t>、L</w:t>
      </w:r>
      <w:r>
        <w:rPr>
          <w:rFonts w:hint="eastAsia" w:ascii="宋体" w:hAnsi="宋体" w:eastAsia="宋体"/>
          <w:sz w:val="24"/>
          <w:vertAlign w:val="subscript"/>
        </w:rPr>
        <w:t>2</w:t>
      </w:r>
      <w:r>
        <w:rPr>
          <w:rFonts w:hint="eastAsia" w:ascii="宋体" w:hAnsi="宋体" w:eastAsia="宋体"/>
          <w:sz w:val="24"/>
        </w:rPr>
        <w:t>串联后接入电路中,如图18-2-7所示。接通电路后发现L</w:t>
      </w:r>
      <w:r>
        <w:rPr>
          <w:rFonts w:hint="eastAsia" w:ascii="宋体" w:hAnsi="宋体" w:eastAsia="宋体"/>
          <w:sz w:val="24"/>
          <w:vertAlign w:val="subscript"/>
        </w:rPr>
        <w:t>1</w:t>
      </w:r>
      <w:r>
        <w:rPr>
          <w:rFonts w:hint="eastAsia" w:ascii="宋体" w:hAnsi="宋体" w:eastAsia="宋体"/>
          <w:sz w:val="24"/>
        </w:rPr>
        <w:t>要亮一些,则下列判断正确的是(</w:t>
      </w:r>
      <w:r>
        <w:rPr>
          <w:rFonts w:hint="eastAsia" w:ascii="宋体" w:hAnsi="宋体" w:eastAsia="宋体"/>
          <w:color w:val="0070C0"/>
          <w:sz w:val="24"/>
        </w:rPr>
        <w:t>C</w:t>
      </w:r>
      <w:r>
        <w:rPr>
          <w:rFonts w:hint="eastAsia"/>
        </w:rPr>
        <w:t>)</w:t>
      </w:r>
    </w:p>
    <w:p>
      <w:pPr/>
      <w:r>
        <w:drawing>
          <wp:inline distT="0" distB="0" distL="0" distR="0">
            <wp:extent cx="1485900" cy="1676400"/>
            <wp:effectExtent l="0" t="0" r="0" b="0"/>
            <wp:docPr id="69" name="" descr=""/>
            <wp:cNvGraphicFramePr>
              <a:graphicFrameLocks noChangeAspect="true"/>
            </wp:cNvGraphicFramePr>
            <a:graphic>
              <a:graphicData uri="http://schemas.openxmlformats.org/drawingml/2006/picture">
                <pic:pic>
                  <pic:nvPicPr>
                    <pic:cNvPr id="70" name=""/>
                    <pic:cNvPicPr/>
                  </pic:nvPicPr>
                  <pic:blipFill>
                    <a:blip r:embed="rId37"/>
                    <a:stretch>
                      <a:fillRect/>
                    </a:stretch>
                  </pic:blipFill>
                  <pic:spPr>
                    <a:xfrm>
                      <a:off x="0" y="0"/>
                      <a:ext cx="2571750" cy="1676400"/>
                    </a:xfrm>
                    <a:prstGeom prst="rect">
                      <a:avLst/>
                    </a:prstGeom>
                  </pic:spPr>
                </pic:pic>
              </a:graphicData>
            </a:graphic>
          </wp:inline>
        </w:drawing>
      </w:r>
    </w:p>
    <w:p>
      <w:pPr>
        <w:spacing w:line="360" w:lineRule="auto"/>
      </w:pPr>
      <w:r>
        <w:rPr>
          <w:rFonts w:hint="eastAsia" w:ascii="宋体" w:hAnsi="宋体" w:eastAsia="宋体"/>
          <w:sz w:val="24"/>
        </w:rPr>
        <w:t>A.L</w:t>
      </w:r>
      <w:r>
        <w:rPr>
          <w:rFonts w:hint="eastAsia" w:ascii="宋体" w:hAnsi="宋体" w:eastAsia="宋体"/>
          <w:sz w:val="24"/>
          <w:vertAlign w:val="subscript"/>
        </w:rPr>
        <w:t>1</w:t>
      </w:r>
      <w:r>
        <w:rPr>
          <w:rFonts w:hint="eastAsia" w:ascii="宋体" w:hAnsi="宋体" w:eastAsia="宋体"/>
          <w:sz w:val="24"/>
        </w:rPr>
        <w:t>的电阻比L</w:t>
      </w:r>
      <w:r>
        <w:rPr>
          <w:rFonts w:hint="eastAsia" w:ascii="宋体" w:hAnsi="宋体" w:eastAsia="宋体"/>
          <w:sz w:val="24"/>
          <w:vertAlign w:val="subscript"/>
        </w:rPr>
        <w:t>2</w:t>
      </w:r>
      <w:r>
        <w:rPr>
          <w:rFonts w:hint="eastAsia"/>
        </w:rPr>
        <w:t>的小</w:t>
      </w:r>
    </w:p>
    <w:p>
      <w:pPr>
        <w:spacing w:line="360" w:lineRule="auto"/>
      </w:pPr>
      <w:r>
        <w:rPr>
          <w:rFonts w:hint="eastAsia" w:ascii="宋体" w:hAnsi="宋体" w:eastAsia="宋体"/>
          <w:sz w:val="24"/>
        </w:rPr>
        <w:t>B.L</w:t>
      </w:r>
      <w:r>
        <w:rPr>
          <w:rFonts w:hint="eastAsia" w:ascii="宋体" w:hAnsi="宋体" w:eastAsia="宋体"/>
          <w:sz w:val="24"/>
          <w:vertAlign w:val="subscript"/>
        </w:rPr>
        <w:t>1</w:t>
      </w:r>
      <w:r>
        <w:rPr>
          <w:rFonts w:hint="eastAsia" w:ascii="宋体" w:hAnsi="宋体" w:eastAsia="宋体"/>
          <w:sz w:val="24"/>
        </w:rPr>
        <w:t>的额定功率比L</w:t>
      </w:r>
      <w:r>
        <w:rPr>
          <w:rFonts w:hint="eastAsia" w:ascii="宋体" w:hAnsi="宋体" w:eastAsia="宋体"/>
          <w:sz w:val="24"/>
          <w:vertAlign w:val="subscript"/>
        </w:rPr>
        <w:t>2</w:t>
      </w:r>
      <w:r>
        <w:rPr>
          <w:rFonts w:hint="eastAsia"/>
        </w:rPr>
        <w:t>的大</w:t>
      </w:r>
    </w:p>
    <w:p>
      <w:pPr>
        <w:spacing w:line="360" w:lineRule="auto"/>
      </w:pPr>
      <w:r>
        <w:rPr>
          <w:rFonts w:hint="eastAsia" w:ascii="宋体" w:hAnsi="宋体" w:eastAsia="宋体"/>
          <w:sz w:val="24"/>
        </w:rPr>
        <w:t>C.两灯正常工作L</w:t>
      </w:r>
      <w:r>
        <w:rPr>
          <w:rFonts w:hint="eastAsia" w:ascii="宋体" w:hAnsi="宋体" w:eastAsia="宋体"/>
          <w:sz w:val="24"/>
          <w:vertAlign w:val="subscript"/>
        </w:rPr>
        <w:t>1</w:t>
      </w:r>
      <w:r>
        <w:rPr>
          <w:rFonts w:hint="eastAsia"/>
        </w:rPr>
        <w:t>发光更暗一些</w:t>
      </w:r>
    </w:p>
    <w:p>
      <w:pPr>
        <w:spacing w:line="360" w:lineRule="auto"/>
      </w:pPr>
      <w:r>
        <w:rPr>
          <w:rFonts w:hint="eastAsia" w:ascii="宋体" w:hAnsi="宋体" w:eastAsia="宋体"/>
          <w:sz w:val="24"/>
        </w:rPr>
        <w:t>D.若将两灯并联接入电路,L</w:t>
      </w:r>
      <w:r>
        <w:rPr>
          <w:rFonts w:hint="eastAsia" w:ascii="宋体" w:hAnsi="宋体" w:eastAsia="宋体"/>
          <w:sz w:val="24"/>
          <w:vertAlign w:val="subscript"/>
        </w:rPr>
        <w:t>1</w:t>
      </w:r>
      <w:r>
        <w:rPr>
          <w:rFonts w:hint="eastAsia"/>
        </w:rPr>
        <w:t>发光要亮一些</w:t>
      </w:r>
    </w:p>
    <w:p>
      <w:pPr>
        <w:spacing w:line="360" w:lineRule="auto"/>
      </w:pPr>
      <w:r>
        <w:rPr>
          <w:rFonts w:hint="eastAsia" w:ascii="宋体" w:hAnsi="宋体" w:eastAsia="宋体"/>
          <w:b/>
          <w:sz w:val="24"/>
        </w:rPr>
        <w:t>解析</w:t>
      </w:r>
      <w:r>
        <w:rPr>
          <w:rFonts w:hint="eastAsia" w:ascii="宋体" w:hAnsi="宋体" w:eastAsia="宋体"/>
          <w:sz w:val="24"/>
        </w:rPr>
        <w:t>:两灯串联时电流相等,L</w:t>
      </w:r>
      <w:r>
        <w:rPr>
          <w:rFonts w:hint="eastAsia" w:ascii="宋体" w:hAnsi="宋体" w:eastAsia="宋体"/>
          <w:sz w:val="24"/>
          <w:vertAlign w:val="subscript"/>
        </w:rPr>
        <w:t>1</w:t>
      </w:r>
      <w:r>
        <w:rPr>
          <w:rFonts w:hint="eastAsia" w:ascii="宋体" w:hAnsi="宋体" w:eastAsia="宋体"/>
          <w:sz w:val="24"/>
        </w:rPr>
        <w:t>比L</w:t>
      </w:r>
      <w:r>
        <w:rPr>
          <w:rFonts w:hint="eastAsia" w:ascii="宋体" w:hAnsi="宋体" w:eastAsia="宋体"/>
          <w:sz w:val="24"/>
          <w:vertAlign w:val="subscript"/>
        </w:rPr>
        <w:t>2</w:t>
      </w:r>
      <w:r>
        <w:rPr>
          <w:rFonts w:hint="eastAsia" w:ascii="宋体" w:hAnsi="宋体" w:eastAsia="宋体"/>
          <w:sz w:val="24"/>
        </w:rPr>
        <w:t>亮,说明P</w:t>
      </w:r>
      <w:r>
        <w:rPr>
          <w:rFonts w:hint="eastAsia" w:ascii="宋体" w:hAnsi="宋体" w:eastAsia="宋体"/>
          <w:sz w:val="24"/>
          <w:vertAlign w:val="subscript"/>
        </w:rPr>
        <w:t>1</w:t>
      </w:r>
      <w:r>
        <w:rPr>
          <w:rFonts w:hint="eastAsia" w:ascii="宋体" w:hAnsi="宋体" w:eastAsia="宋体"/>
          <w:sz w:val="24"/>
        </w:rPr>
        <w:t>&gt;P</w:t>
      </w:r>
      <w:r>
        <w:rPr>
          <w:rFonts w:hint="eastAsia" w:ascii="宋体" w:hAnsi="宋体" w:eastAsia="宋体"/>
          <w:sz w:val="24"/>
          <w:vertAlign w:val="subscript"/>
        </w:rPr>
        <w:t>2</w:t>
      </w:r>
      <w:r>
        <w:rPr>
          <w:rFonts w:hint="eastAsia" w:ascii="宋体" w:hAnsi="宋体" w:eastAsia="宋体"/>
          <w:sz w:val="24"/>
        </w:rPr>
        <w:t>,由P=I</w:t>
      </w:r>
      <w:r>
        <w:rPr>
          <w:rFonts w:hint="eastAsia" w:ascii="宋体" w:hAnsi="宋体" w:eastAsia="宋体"/>
          <w:sz w:val="24"/>
          <w:vertAlign w:val="subscript"/>
        </w:rPr>
        <w:t>2</w:t>
      </w:r>
      <w:r>
        <w:rPr>
          <w:rFonts w:hint="eastAsia" w:ascii="宋体" w:hAnsi="宋体" w:eastAsia="宋体"/>
          <w:sz w:val="24"/>
        </w:rPr>
        <w:t>R可得,R</w:t>
      </w:r>
      <w:r>
        <w:rPr>
          <w:rFonts w:hint="eastAsia" w:ascii="宋体" w:hAnsi="宋体" w:eastAsia="宋体"/>
          <w:sz w:val="24"/>
          <w:vertAlign w:val="subscript"/>
        </w:rPr>
        <w:t>1</w:t>
      </w:r>
      <w:r>
        <w:rPr>
          <w:rFonts w:hint="eastAsia" w:ascii="宋体" w:hAnsi="宋体" w:eastAsia="宋体"/>
          <w:sz w:val="24"/>
        </w:rPr>
        <w:t>&gt;R</w:t>
      </w:r>
      <w:r>
        <w:rPr>
          <w:rFonts w:hint="eastAsia" w:ascii="宋体" w:hAnsi="宋体" w:eastAsia="宋体"/>
          <w:sz w:val="24"/>
          <w:vertAlign w:val="subscript"/>
        </w:rPr>
        <w:t>2</w:t>
      </w:r>
      <w:r>
        <w:rPr>
          <w:rFonts w:hint="eastAsia" w:ascii="宋体" w:hAnsi="宋体" w:eastAsia="宋体"/>
          <w:sz w:val="24"/>
        </w:rPr>
        <w:t>,故A错误;两灯的额定电压相等,则由P=U</w:t>
      </w:r>
      <w:r>
        <w:rPr>
          <w:rFonts w:hint="eastAsia" w:ascii="宋体" w:hAnsi="宋体" w:eastAsia="宋体"/>
          <w:sz w:val="24"/>
          <w:vertAlign w:val="subscript"/>
        </w:rPr>
        <w:t>2</w:t>
      </w:r>
      <w:r>
        <w:rPr>
          <w:rFonts w:hint="eastAsia" w:ascii="宋体" w:hAnsi="宋体" w:eastAsia="宋体"/>
          <w:sz w:val="24"/>
        </w:rPr>
        <w:t>R可得,P</w:t>
      </w:r>
      <w:r>
        <w:rPr>
          <w:rFonts w:hint="eastAsia" w:ascii="宋体" w:hAnsi="宋体" w:eastAsia="宋体"/>
          <w:sz w:val="24"/>
          <w:vertAlign w:val="subscript"/>
        </w:rPr>
        <w:t>1额</w:t>
      </w:r>
      <w:r>
        <w:rPr>
          <w:rFonts w:hint="eastAsia" w:ascii="宋体" w:hAnsi="宋体" w:eastAsia="宋体"/>
          <w:sz w:val="24"/>
        </w:rPr>
        <w:t>&lt;P</w:t>
      </w:r>
      <w:r>
        <w:rPr>
          <w:rFonts w:hint="eastAsia" w:ascii="宋体" w:hAnsi="宋体" w:eastAsia="宋体"/>
          <w:sz w:val="24"/>
          <w:vertAlign w:val="subscript"/>
        </w:rPr>
        <w:t>2额</w:t>
      </w:r>
      <w:r>
        <w:rPr>
          <w:rFonts w:hint="eastAsia" w:ascii="宋体" w:hAnsi="宋体" w:eastAsia="宋体"/>
          <w:sz w:val="24"/>
        </w:rPr>
        <w:t>,即两灯正常工作时 ,L</w:t>
      </w:r>
      <w:r>
        <w:rPr>
          <w:rFonts w:hint="eastAsia" w:ascii="宋体" w:hAnsi="宋体" w:eastAsia="宋体"/>
          <w:sz w:val="24"/>
          <w:vertAlign w:val="subscript"/>
        </w:rPr>
        <w:t>1</w:t>
      </w:r>
      <w:r>
        <w:rPr>
          <w:rFonts w:hint="eastAsia" w:ascii="宋体" w:hAnsi="宋体" w:eastAsia="宋体"/>
          <w:sz w:val="24"/>
        </w:rPr>
        <w:t>要比L</w:t>
      </w:r>
      <w:r>
        <w:rPr>
          <w:rFonts w:hint="eastAsia" w:ascii="宋体" w:hAnsi="宋体" w:eastAsia="宋体"/>
          <w:sz w:val="24"/>
          <w:vertAlign w:val="subscript"/>
        </w:rPr>
        <w:t>2</w:t>
      </w:r>
      <w:r>
        <w:rPr>
          <w:rFonts w:hint="eastAsia" w:ascii="宋体" w:hAnsi="宋体" w:eastAsia="宋体"/>
          <w:sz w:val="24"/>
        </w:rPr>
        <w:t>暗一些,故B错误,C正确;若将两灯并联,则两灯两端的电压相等,由</w:t>
      </w:r>
      <w:r>
        <w:rPr>
          <w:rFonts w:hint="eastAsia" w:ascii="宋体" w:hAnsi="宋体" w:eastAsia="宋体"/>
          <w:i/>
          <w:sz w:val="24"/>
        </w:rPr>
        <w:t>P=</w:t>
      </w:r>
      <w:r>
        <w:drawing>
          <wp:inline distT="0" distB="0" distL="0" distR="0">
            <wp:extent cx="276225" cy="695325"/>
            <wp:effectExtent l="0" t="0" r="0" b="0"/>
            <wp:docPr id="71" name="" descr=""/>
            <wp:cNvGraphicFramePr>
              <a:graphicFrameLocks noChangeAspect="true"/>
            </wp:cNvGraphicFramePr>
            <a:graphic>
              <a:graphicData uri="http://schemas.openxmlformats.org/drawingml/2006/picture">
                <pic:pic>
                  <pic:nvPicPr>
                    <pic:cNvPr id="72" name=""/>
                    <pic:cNvPicPr/>
                  </pic:nvPicPr>
                  <pic:blipFill>
                    <a:blip r:embed="rId38"/>
                    <a:stretch>
                      <a:fillRect/>
                    </a:stretch>
                  </pic:blipFill>
                  <pic:spPr>
                    <a:xfrm>
                      <a:off x="0" y="0"/>
                      <a:ext cx="400050" cy="695325"/>
                    </a:xfrm>
                    <a:prstGeom prst="rect">
                      <a:avLst/>
                    </a:prstGeom>
                  </pic:spPr>
                </pic:pic>
              </a:graphicData>
            </a:graphic>
          </wp:inline>
        </w:drawing>
      </w:r>
      <w:r>
        <w:rPr>
          <w:rFonts w:hint="eastAsia" w:ascii="宋体" w:hAnsi="宋体" w:eastAsia="宋体"/>
          <w:sz w:val="24"/>
        </w:rPr>
        <w:t>可得,L</w:t>
      </w:r>
      <w:r>
        <w:rPr>
          <w:rFonts w:hint="eastAsia" w:ascii="宋体" w:hAnsi="宋体" w:eastAsia="宋体"/>
          <w:sz w:val="24"/>
          <w:vertAlign w:val="subscript"/>
        </w:rPr>
        <w:t>1</w:t>
      </w:r>
      <w:r>
        <w:rPr>
          <w:rFonts w:hint="eastAsia" w:ascii="宋体" w:hAnsi="宋体" w:eastAsia="宋体"/>
          <w:sz w:val="24"/>
        </w:rPr>
        <w:t>的实际功率要小于L</w:t>
      </w:r>
      <w:r>
        <w:rPr>
          <w:rFonts w:hint="eastAsia" w:ascii="宋体" w:hAnsi="宋体" w:eastAsia="宋体"/>
          <w:sz w:val="24"/>
          <w:vertAlign w:val="subscript"/>
        </w:rPr>
        <w:t>2</w:t>
      </w:r>
      <w:r>
        <w:rPr>
          <w:rFonts w:hint="eastAsia" w:ascii="宋体" w:hAnsi="宋体" w:eastAsia="宋体"/>
          <w:sz w:val="24"/>
        </w:rPr>
        <w:t>的实际功率,L</w:t>
      </w:r>
      <w:r>
        <w:rPr>
          <w:rFonts w:hint="eastAsia" w:ascii="宋体" w:hAnsi="宋体" w:eastAsia="宋体"/>
          <w:sz w:val="24"/>
          <w:vertAlign w:val="subscript"/>
        </w:rPr>
        <w:t>1</w:t>
      </w:r>
      <w:r>
        <w:rPr>
          <w:rFonts w:hint="eastAsia"/>
        </w:rPr>
        <w:t>发光要暗一些，则D错误。</w:t>
      </w:r>
    </w:p>
    <w:p>
      <w:pPr>
        <w:spacing w:line="360" w:lineRule="auto"/>
      </w:pPr>
      <w:r>
        <w:rPr>
          <w:rFonts w:hint="eastAsia" w:ascii="宋体" w:hAnsi="宋体" w:eastAsia="宋体"/>
          <w:sz w:val="24"/>
        </w:rPr>
        <w:t>7.在图18-2-8甲所示的电路中,闭合开关S后,电压表的示数为2 V,两个电</w:t>
      </w:r>
      <w:r>
        <w:rPr>
          <w:rFonts w:hint="eastAsia" w:ascii="宋体" w:hAnsi="宋体" w:eastAsia="宋体"/>
          <w:sz w:val="24"/>
        </w:rPr>
        <w:t>流表的指针偏转至表盘的同一位置(如图乙),则(</w:t>
      </w:r>
      <w:r>
        <w:rPr>
          <w:rFonts w:hint="eastAsia" w:ascii="宋体" w:hAnsi="宋体" w:eastAsia="宋体"/>
          <w:color w:val="0070C0"/>
          <w:sz w:val="24"/>
        </w:rPr>
        <w:t>D</w:t>
      </w:r>
      <w:r>
        <w:rPr>
          <w:rFonts w:hint="eastAsia"/>
        </w:rPr>
        <w:t>)</w:t>
      </w:r>
    </w:p>
    <w:p>
      <w:pPr/>
      <w:r>
        <w:drawing>
          <wp:inline distT="0" distB="0" distL="0" distR="0">
            <wp:extent cx="2581275" cy="2371725"/>
            <wp:effectExtent l="0" t="0" r="0" b="0"/>
            <wp:docPr id="73" name="" descr=""/>
            <wp:cNvGraphicFramePr>
              <a:graphicFrameLocks noChangeAspect="true"/>
            </wp:cNvGraphicFramePr>
            <a:graphic>
              <a:graphicData uri="http://schemas.openxmlformats.org/drawingml/2006/picture">
                <pic:pic>
                  <pic:nvPicPr>
                    <pic:cNvPr id="74" name=""/>
                    <pic:cNvPicPr/>
                  </pic:nvPicPr>
                  <pic:blipFill>
                    <a:blip r:embed="rId39"/>
                    <a:stretch>
                      <a:fillRect/>
                    </a:stretch>
                  </pic:blipFill>
                  <pic:spPr>
                    <a:xfrm>
                      <a:off x="0" y="0"/>
                      <a:ext cx="5010150" cy="2371725"/>
                    </a:xfrm>
                    <a:prstGeom prst="rect">
                      <a:avLst/>
                    </a:prstGeom>
                  </pic:spPr>
                </pic:pic>
              </a:graphicData>
            </a:graphic>
          </wp:inline>
        </w:drawing>
      </w:r>
    </w:p>
    <w:p>
      <w:pPr>
        <w:spacing w:line="360" w:lineRule="auto"/>
      </w:pPr>
      <w:r>
        <w:rPr>
          <w:rFonts w:hint="eastAsia" w:ascii="宋体" w:hAnsi="宋体" w:eastAsia="宋体"/>
          <w:sz w:val="24"/>
        </w:rPr>
        <w:t>A.L</w:t>
      </w:r>
      <w:r>
        <w:rPr>
          <w:rFonts w:hint="eastAsia" w:ascii="宋体" w:hAnsi="宋体" w:eastAsia="宋体"/>
          <w:sz w:val="24"/>
          <w:vertAlign w:val="subscript"/>
        </w:rPr>
        <w:t>1</w:t>
      </w:r>
      <w:r>
        <w:rPr>
          <w:rFonts w:hint="eastAsia"/>
        </w:rPr>
        <w:t>中的电流为0.2 A </w:t>
      </w:r>
    </w:p>
    <w:p>
      <w:pPr>
        <w:spacing w:line="360" w:lineRule="auto"/>
      </w:pPr>
      <w:r>
        <w:rPr>
          <w:rFonts w:hint="eastAsia" w:ascii="宋体" w:hAnsi="宋体" w:eastAsia="宋体"/>
          <w:sz w:val="24"/>
        </w:rPr>
        <w:t>B.L</w:t>
      </w:r>
      <w:r>
        <w:rPr>
          <w:rFonts w:hint="eastAsia" w:ascii="宋体" w:hAnsi="宋体" w:eastAsia="宋体"/>
          <w:sz w:val="24"/>
          <w:vertAlign w:val="subscript"/>
        </w:rPr>
        <w:t>1</w:t>
      </w:r>
      <w:r>
        <w:rPr>
          <w:rFonts w:hint="eastAsia" w:ascii="宋体" w:hAnsi="宋体" w:eastAsia="宋体"/>
          <w:sz w:val="24"/>
        </w:rPr>
        <w:t>、L</w:t>
      </w:r>
      <w:r>
        <w:rPr>
          <w:rFonts w:hint="eastAsia" w:ascii="宋体" w:hAnsi="宋体" w:eastAsia="宋体"/>
          <w:sz w:val="24"/>
          <w:vertAlign w:val="subscript"/>
        </w:rPr>
        <w:t>2</w:t>
      </w:r>
      <w:r>
        <w:rPr>
          <w:rFonts w:hint="eastAsia" w:ascii="宋体" w:hAnsi="宋体" w:eastAsia="宋体"/>
          <w:sz w:val="24"/>
        </w:rPr>
        <w:t>中电流之比为I</w:t>
      </w:r>
      <w:r>
        <w:rPr>
          <w:rFonts w:hint="eastAsia" w:ascii="宋体" w:hAnsi="宋体" w:eastAsia="宋体"/>
          <w:sz w:val="24"/>
          <w:vertAlign w:val="subscript"/>
        </w:rPr>
        <w:t>1</w:t>
      </w:r>
      <w:r>
        <w:rPr>
          <w:rFonts w:hint="eastAsia" w:ascii="宋体" w:hAnsi="宋体" w:eastAsia="宋体"/>
          <w:sz w:val="24"/>
        </w:rPr>
        <w:t>∶I</w:t>
      </w:r>
      <w:r>
        <w:rPr>
          <w:rFonts w:hint="eastAsia" w:ascii="宋体" w:hAnsi="宋体" w:eastAsia="宋体"/>
          <w:sz w:val="24"/>
          <w:vertAlign w:val="subscript"/>
        </w:rPr>
        <w:t>2</w:t>
      </w:r>
      <w:r>
        <w:rPr>
          <w:rFonts w:hint="eastAsia"/>
        </w:rPr>
        <w:t>=5∶1 </w:t>
      </w:r>
    </w:p>
    <w:p>
      <w:pPr/>
      <w:r>
        <w:rPr>
          <w:rFonts w:hint="eastAsia"/>
        </w:rPr>
        <w:t>C.电路的总电阻是10 Ω </w:t>
      </w:r>
    </w:p>
    <w:p>
      <w:pPr>
        <w:spacing w:line="360" w:lineRule="auto"/>
      </w:pPr>
      <w:r>
        <w:rPr>
          <w:rFonts w:hint="eastAsia" w:ascii="宋体" w:hAnsi="宋体" w:eastAsia="宋体"/>
          <w:sz w:val="24"/>
        </w:rPr>
        <w:t>D.L</w:t>
      </w:r>
      <w:r>
        <w:rPr>
          <w:rFonts w:hint="eastAsia" w:ascii="宋体" w:hAnsi="宋体" w:eastAsia="宋体"/>
          <w:sz w:val="24"/>
          <w:vertAlign w:val="subscript"/>
        </w:rPr>
        <w:t>1</w:t>
      </w:r>
      <w:r>
        <w:rPr>
          <w:rFonts w:hint="eastAsia" w:ascii="宋体" w:hAnsi="宋体" w:eastAsia="宋体"/>
          <w:sz w:val="24"/>
        </w:rPr>
        <w:t>和L</w:t>
      </w:r>
      <w:r>
        <w:rPr>
          <w:rFonts w:hint="eastAsia" w:ascii="宋体" w:hAnsi="宋体" w:eastAsia="宋体"/>
          <w:sz w:val="24"/>
          <w:vertAlign w:val="subscript"/>
        </w:rPr>
        <w:t>2</w:t>
      </w:r>
      <w:r>
        <w:rPr>
          <w:rFonts w:hint="eastAsia" w:ascii="宋体" w:hAnsi="宋体" w:eastAsia="宋体"/>
          <w:sz w:val="24"/>
        </w:rPr>
        <w:t>消耗的电功率之比P</w:t>
      </w:r>
      <w:r>
        <w:rPr>
          <w:rFonts w:hint="eastAsia" w:ascii="宋体" w:hAnsi="宋体" w:eastAsia="宋体"/>
          <w:sz w:val="24"/>
          <w:vertAlign w:val="subscript"/>
        </w:rPr>
        <w:t>1</w:t>
      </w:r>
      <w:r>
        <w:rPr>
          <w:rFonts w:hint="eastAsia" w:ascii="宋体" w:hAnsi="宋体" w:eastAsia="宋体"/>
          <w:sz w:val="24"/>
        </w:rPr>
        <w:t>∶P</w:t>
      </w:r>
      <w:r>
        <w:rPr>
          <w:rFonts w:hint="eastAsia" w:ascii="宋体" w:hAnsi="宋体" w:eastAsia="宋体"/>
          <w:sz w:val="24"/>
          <w:vertAlign w:val="subscript"/>
        </w:rPr>
        <w:t>2</w:t>
      </w:r>
      <w:r>
        <w:rPr>
          <w:rFonts w:hint="eastAsia"/>
        </w:rPr>
        <w:t>=4∶1</w:t>
      </w:r>
    </w:p>
    <w:p>
      <w:pPr>
        <w:spacing w:line="360" w:lineRule="auto"/>
      </w:pPr>
      <w:r>
        <w:rPr>
          <w:rFonts w:hint="eastAsia" w:ascii="宋体" w:hAnsi="宋体" w:eastAsia="宋体"/>
          <w:b/>
          <w:sz w:val="24"/>
        </w:rPr>
        <w:t>解析</w:t>
      </w:r>
      <w:r>
        <w:rPr>
          <w:rFonts w:hint="eastAsia" w:ascii="宋体" w:hAnsi="宋体" w:eastAsia="宋体"/>
          <w:sz w:val="24"/>
        </w:rPr>
        <w:t>:测量总电流的电流表量程是0～3 A,所以干路中电流表的示数为1 A,测量灯泡L</w:t>
      </w:r>
      <w:r>
        <w:rPr>
          <w:rFonts w:hint="eastAsia" w:ascii="宋体" w:hAnsi="宋体" w:eastAsia="宋体"/>
          <w:sz w:val="24"/>
          <w:vertAlign w:val="subscript"/>
        </w:rPr>
        <w:t>2</w:t>
      </w:r>
      <w:r>
        <w:rPr>
          <w:rFonts w:hint="eastAsia" w:ascii="宋体" w:hAnsi="宋体" w:eastAsia="宋体"/>
          <w:sz w:val="24"/>
        </w:rPr>
        <w:t>电流的电流表量程是0～0.6 A,所以支路中电流表示数为0.2 A,也就是灯泡L</w:t>
      </w:r>
      <w:r>
        <w:rPr>
          <w:rFonts w:hint="eastAsia" w:ascii="宋体" w:hAnsi="宋体" w:eastAsia="宋体"/>
          <w:sz w:val="24"/>
          <w:vertAlign w:val="subscript"/>
        </w:rPr>
        <w:t>2</w:t>
      </w:r>
      <w:r>
        <w:rPr>
          <w:rFonts w:hint="eastAsia" w:ascii="宋体" w:hAnsi="宋体" w:eastAsia="宋体"/>
          <w:sz w:val="24"/>
        </w:rPr>
        <w:t>中的电流I</w:t>
      </w:r>
      <w:r>
        <w:rPr>
          <w:rFonts w:hint="eastAsia" w:ascii="宋体" w:hAnsi="宋体" w:eastAsia="宋体"/>
          <w:sz w:val="24"/>
          <w:vertAlign w:val="subscript"/>
        </w:rPr>
        <w:t>2</w:t>
      </w:r>
      <w:r>
        <w:rPr>
          <w:rFonts w:hint="eastAsia" w:ascii="宋体" w:hAnsi="宋体" w:eastAsia="宋体"/>
          <w:sz w:val="24"/>
        </w:rPr>
        <w:t>=0.2 A,所以L</w:t>
      </w:r>
      <w:r>
        <w:rPr>
          <w:rFonts w:hint="eastAsia" w:ascii="宋体" w:hAnsi="宋体" w:eastAsia="宋体"/>
          <w:sz w:val="24"/>
          <w:vertAlign w:val="subscript"/>
        </w:rPr>
        <w:t>1</w:t>
      </w:r>
      <w:r>
        <w:rPr>
          <w:rFonts w:hint="eastAsia" w:ascii="宋体" w:hAnsi="宋体" w:eastAsia="宋体"/>
          <w:sz w:val="24"/>
        </w:rPr>
        <w:t>的电流为I</w:t>
      </w:r>
      <w:r>
        <w:rPr>
          <w:rFonts w:hint="eastAsia" w:ascii="宋体" w:hAnsi="宋体" w:eastAsia="宋体"/>
          <w:sz w:val="24"/>
          <w:vertAlign w:val="subscript"/>
        </w:rPr>
        <w:t>1</w:t>
      </w:r>
      <w:r>
        <w:rPr>
          <w:rFonts w:hint="eastAsia" w:ascii="宋体" w:hAnsi="宋体" w:eastAsia="宋体"/>
          <w:sz w:val="24"/>
        </w:rPr>
        <w:t>=I-I</w:t>
      </w:r>
      <w:r>
        <w:rPr>
          <w:rFonts w:hint="eastAsia" w:ascii="宋体" w:hAnsi="宋体" w:eastAsia="宋体"/>
          <w:sz w:val="24"/>
          <w:vertAlign w:val="subscript"/>
        </w:rPr>
        <w:t>2</w:t>
      </w:r>
      <w:r>
        <w:rPr>
          <w:rFonts w:hint="eastAsia" w:ascii="宋体" w:hAnsi="宋体" w:eastAsia="宋体"/>
          <w:sz w:val="24"/>
        </w:rPr>
        <w:t>=1 A-0.2 A=0.8 A,A项错误;通过两只灯泡的电流之比为I</w:t>
      </w:r>
      <w:r>
        <w:rPr>
          <w:rFonts w:hint="eastAsia" w:ascii="宋体" w:hAnsi="宋体" w:eastAsia="宋体"/>
          <w:sz w:val="24"/>
          <w:vertAlign w:val="subscript"/>
        </w:rPr>
        <w:t>1</w:t>
      </w:r>
      <w:r>
        <w:rPr>
          <w:rFonts w:hint="eastAsia" w:ascii="宋体" w:hAnsi="宋体" w:eastAsia="宋体"/>
          <w:sz w:val="24"/>
        </w:rPr>
        <w:t>∶I</w:t>
      </w:r>
      <w:r>
        <w:rPr>
          <w:rFonts w:hint="eastAsia" w:ascii="宋体" w:hAnsi="宋体" w:eastAsia="宋体"/>
          <w:sz w:val="24"/>
          <w:vertAlign w:val="subscript"/>
        </w:rPr>
        <w:t>2 </w:t>
      </w:r>
      <w:r>
        <w:rPr>
          <w:rFonts w:hint="eastAsia" w:ascii="宋体" w:hAnsi="宋体" w:eastAsia="宋体"/>
          <w:sz w:val="24"/>
        </w:rPr>
        <w:t>=0.8 A∶0.2 A=4∶1,B项错误;电路总电流I=1 A,两灯并联,电源电压等于灯泡L</w:t>
      </w:r>
      <w:r>
        <w:rPr>
          <w:rFonts w:hint="eastAsia" w:ascii="宋体" w:hAnsi="宋体" w:eastAsia="宋体"/>
          <w:sz w:val="24"/>
          <w:vertAlign w:val="subscript"/>
        </w:rPr>
        <w:t>2</w:t>
      </w:r>
      <w:r>
        <w:rPr>
          <w:rFonts w:hint="eastAsia" w:ascii="宋体" w:hAnsi="宋体" w:eastAsia="宋体"/>
          <w:sz w:val="24"/>
        </w:rPr>
        <w:t>两端电压,U=U</w:t>
      </w:r>
      <w:r>
        <w:rPr>
          <w:rFonts w:hint="eastAsia" w:ascii="宋体" w:hAnsi="宋体" w:eastAsia="宋体"/>
          <w:sz w:val="24"/>
          <w:vertAlign w:val="subscript"/>
        </w:rPr>
        <w:t>2</w:t>
      </w:r>
      <w:r>
        <w:rPr>
          <w:rFonts w:hint="eastAsia" w:ascii="宋体" w:hAnsi="宋体" w:eastAsia="宋体"/>
          <w:sz w:val="24"/>
        </w:rPr>
        <w:t>=2 V,所以总电阻R=</w:t>
      </w:r>
      <w:r>
        <w:drawing>
          <wp:inline distT="0" distB="0" distL="0" distR="0">
            <wp:extent cx="209550" cy="685800"/>
            <wp:effectExtent l="0" t="0" r="0" b="0"/>
            <wp:docPr id="75" name="" descr=""/>
            <wp:cNvGraphicFramePr>
              <a:graphicFrameLocks noChangeAspect="true"/>
            </wp:cNvGraphicFramePr>
            <a:graphic>
              <a:graphicData uri="http://schemas.openxmlformats.org/drawingml/2006/picture">
                <pic:pic>
                  <pic:nvPicPr>
                    <pic:cNvPr id="76" name=""/>
                    <pic:cNvPicPr/>
                  </pic:nvPicPr>
                  <pic:blipFill>
                    <a:blip r:embed="rId40"/>
                    <a:stretch>
                      <a:fillRect/>
                    </a:stretch>
                  </pic:blipFill>
                  <pic:spPr>
                    <a:xfrm>
                      <a:off x="0" y="0"/>
                      <a:ext cx="323850" cy="685800"/>
                    </a:xfrm>
                    <a:prstGeom prst="rect">
                      <a:avLst/>
                    </a:prstGeom>
                  </pic:spPr>
                </pic:pic>
              </a:graphicData>
            </a:graphic>
          </wp:inline>
        </w:drawing>
      </w:r>
      <w:r>
        <w:rPr>
          <w:rFonts w:hint="eastAsia" w:ascii="宋体" w:hAnsi="宋体" w:eastAsia="宋体"/>
          <w:sz w:val="24"/>
        </w:rPr>
        <w:t>=</w:t>
      </w:r>
      <w:r>
        <w:drawing>
          <wp:inline distT="0" distB="0" distL="0" distR="0">
            <wp:extent cx="285750" cy="695325"/>
            <wp:effectExtent l="0" t="0" r="0" b="0"/>
            <wp:docPr id="77" name="" descr=""/>
            <wp:cNvGraphicFramePr>
              <a:graphicFrameLocks noChangeAspect="true"/>
            </wp:cNvGraphicFramePr>
            <a:graphic>
              <a:graphicData uri="http://schemas.openxmlformats.org/drawingml/2006/picture">
                <pic:pic>
                  <pic:nvPicPr>
                    <pic:cNvPr id="78" name=""/>
                    <pic:cNvPicPr/>
                  </pic:nvPicPr>
                  <pic:blipFill>
                    <a:blip r:embed="rId41"/>
                    <a:stretch>
                      <a:fillRect/>
                    </a:stretch>
                  </pic:blipFill>
                  <pic:spPr>
                    <a:xfrm>
                      <a:off x="0" y="0"/>
                      <a:ext cx="447675" cy="695325"/>
                    </a:xfrm>
                    <a:prstGeom prst="rect">
                      <a:avLst/>
                    </a:prstGeom>
                  </pic:spPr>
                </pic:pic>
              </a:graphicData>
            </a:graphic>
          </wp:inline>
        </w:drawing>
      </w:r>
      <w:r>
        <w:rPr>
          <w:rFonts w:hint="eastAsia" w:ascii="宋体" w:hAnsi="宋体" w:eastAsia="宋体"/>
          <w:sz w:val="24"/>
        </w:rPr>
        <w:t> =2 Ω,C项错误;两灯泡消耗的电功率之比P</w:t>
      </w:r>
      <w:r>
        <w:rPr>
          <w:rFonts w:hint="eastAsia" w:ascii="宋体" w:hAnsi="宋体" w:eastAsia="宋体"/>
          <w:sz w:val="24"/>
          <w:vertAlign w:val="subscript"/>
        </w:rPr>
        <w:t>1</w:t>
      </w:r>
      <w:r>
        <w:rPr>
          <w:rFonts w:hint="eastAsia" w:ascii="宋体" w:hAnsi="宋体" w:eastAsia="宋体"/>
          <w:sz w:val="24"/>
        </w:rPr>
        <w:t>∶ P</w:t>
      </w:r>
      <w:r>
        <w:rPr>
          <w:rFonts w:hint="eastAsia" w:ascii="宋体" w:hAnsi="宋体" w:eastAsia="宋体"/>
          <w:sz w:val="24"/>
          <w:vertAlign w:val="subscript"/>
        </w:rPr>
        <w:t>2</w:t>
      </w:r>
      <w:r>
        <w:rPr>
          <w:rFonts w:hint="eastAsia" w:ascii="宋体" w:hAnsi="宋体" w:eastAsia="宋体"/>
          <w:sz w:val="24"/>
        </w:rPr>
        <w:t> =UI</w:t>
      </w:r>
      <w:r>
        <w:rPr>
          <w:rFonts w:hint="eastAsia" w:ascii="宋体" w:hAnsi="宋体" w:eastAsia="宋体"/>
          <w:sz w:val="24"/>
          <w:vertAlign w:val="subscript"/>
        </w:rPr>
        <w:t>1</w:t>
      </w:r>
      <w:r>
        <w:rPr>
          <w:rFonts w:hint="eastAsia" w:ascii="宋体" w:hAnsi="宋体" w:eastAsia="宋体"/>
          <w:sz w:val="24"/>
        </w:rPr>
        <w:t>∶UI</w:t>
      </w:r>
      <w:r>
        <w:rPr>
          <w:rFonts w:hint="eastAsia" w:ascii="宋体" w:hAnsi="宋体" w:eastAsia="宋体"/>
          <w:sz w:val="24"/>
          <w:vertAlign w:val="subscript"/>
        </w:rPr>
        <w:t>2</w:t>
      </w:r>
      <w:r>
        <w:rPr>
          <w:rFonts w:hint="eastAsia"/>
        </w:rPr>
        <w:t> =0.8 A∶0.2 A =4∶1,D项正确。故选D。</w:t>
      </w:r>
    </w:p>
    <w:p>
      <w:pPr>
        <w:spacing w:line="360" w:lineRule="auto"/>
      </w:pPr>
      <w:r>
        <w:rPr>
          <w:rFonts w:hint="eastAsia" w:ascii="宋体" w:hAnsi="宋体" w:eastAsia="宋体"/>
          <w:sz w:val="24"/>
        </w:rPr>
        <w:t>8.一盏标着“PZ220100”的电灯,正常工作时的电流是</w:t>
      </w:r>
      <w:r>
        <w:rPr>
          <w:rFonts w:hint="eastAsia" w:ascii="宋体" w:hAnsi="宋体" w:eastAsia="宋体"/>
          <w:color w:val="0070C0"/>
          <w:sz w:val="24"/>
          <w:u w:val="single"/>
        </w:rPr>
        <w:t>0.45</w:t>
      </w:r>
      <w:r>
        <w:rPr>
          <w:rFonts w:hint="eastAsia" w:ascii="宋体" w:hAnsi="宋体" w:eastAsia="宋体"/>
          <w:sz w:val="24"/>
        </w:rPr>
        <w:t>A;1 kW·h的电能可使该灯正常工作</w:t>
      </w:r>
      <w:r>
        <w:rPr>
          <w:rFonts w:hint="eastAsia" w:ascii="宋体" w:hAnsi="宋体" w:eastAsia="宋体"/>
          <w:color w:val="0070C0"/>
          <w:sz w:val="24"/>
          <w:u w:val="single"/>
        </w:rPr>
        <w:t>10</w:t>
      </w:r>
      <w:r>
        <w:rPr>
          <w:rFonts w:hint="eastAsia"/>
        </w:rPr>
        <w:t>h。</w:t>
      </w:r>
    </w:p>
    <w:p>
      <w:pPr>
        <w:spacing w:line="360" w:lineRule="auto"/>
      </w:pPr>
      <w:r>
        <w:rPr>
          <w:rFonts w:hint="eastAsia" w:ascii="宋体" w:hAnsi="宋体" w:eastAsia="宋体"/>
          <w:b/>
          <w:sz w:val="24"/>
        </w:rPr>
        <w:t>解析</w:t>
      </w:r>
      <w:r>
        <w:rPr>
          <w:rFonts w:hint="eastAsia" w:ascii="宋体" w:hAnsi="宋体" w:eastAsia="宋体"/>
          <w:sz w:val="24"/>
        </w:rPr>
        <w:t>:因为U=220 V,P=100 W,所以I=</w:t>
      </w:r>
      <w:r>
        <w:drawing>
          <wp:inline distT="0" distB="0" distL="0" distR="0">
            <wp:extent cx="209550" cy="676275"/>
            <wp:effectExtent l="0" t="0" r="0" b="0"/>
            <wp:docPr id="79" name="" descr=""/>
            <wp:cNvGraphicFramePr>
              <a:graphicFrameLocks noChangeAspect="true"/>
            </wp:cNvGraphicFramePr>
            <a:graphic>
              <a:graphicData uri="http://schemas.openxmlformats.org/drawingml/2006/picture">
                <pic:pic>
                  <pic:nvPicPr>
                    <pic:cNvPr id="80" name=""/>
                    <pic:cNvPicPr/>
                  </pic:nvPicPr>
                  <pic:blipFill>
                    <a:blip r:embed="rId42"/>
                    <a:stretch>
                      <a:fillRect/>
                    </a:stretch>
                  </pic:blipFill>
                  <pic:spPr>
                    <a:xfrm>
                      <a:off x="0" y="0"/>
                      <a:ext cx="323850" cy="676275"/>
                    </a:xfrm>
                    <a:prstGeom prst="rect">
                      <a:avLst/>
                    </a:prstGeom>
                  </pic:spPr>
                </pic:pic>
              </a:graphicData>
            </a:graphic>
          </wp:inline>
        </w:drawing>
      </w:r>
      <w:r>
        <w:rPr>
          <w:rFonts w:hint="eastAsia" w:ascii="宋体" w:hAnsi="宋体" w:eastAsia="宋体"/>
          <w:sz w:val="24"/>
        </w:rPr>
        <w:t>=100 W220 V≈0.45 A,又因为W=1 kW·h,P=100 W=0.1 kW,则t=</w:t>
      </w:r>
      <w:r>
        <w:drawing>
          <wp:inline distT="0" distB="0" distL="0" distR="0">
            <wp:extent cx="238125" cy="685800"/>
            <wp:effectExtent l="0" t="0" r="0" b="0"/>
            <wp:docPr id="81" name="" descr=""/>
            <wp:cNvGraphicFramePr>
              <a:graphicFrameLocks noChangeAspect="true"/>
            </wp:cNvGraphicFramePr>
            <a:graphic>
              <a:graphicData uri="http://schemas.openxmlformats.org/drawingml/2006/picture">
                <pic:pic>
                  <pic:nvPicPr>
                    <pic:cNvPr id="82" name=""/>
                    <pic:cNvPicPr/>
                  </pic:nvPicPr>
                  <pic:blipFill>
                    <a:blip r:embed="rId43"/>
                    <a:stretch>
                      <a:fillRect/>
                    </a:stretch>
                  </pic:blipFill>
                  <pic:spPr>
                    <a:xfrm>
                      <a:off x="0" y="0"/>
                      <a:ext cx="352425" cy="685800"/>
                    </a:xfrm>
                    <a:prstGeom prst="rect">
                      <a:avLst/>
                    </a:prstGeom>
                  </pic:spPr>
                </pic:pic>
              </a:graphicData>
            </a:graphic>
          </wp:inline>
        </w:drawing>
      </w:r>
      <w:r>
        <w:rPr>
          <w:rFonts w:hint="eastAsia" w:ascii="宋体" w:hAnsi="宋体" w:eastAsia="宋体"/>
          <w:sz w:val="24"/>
        </w:rPr>
        <w:t>=</w:t>
      </w:r>
      <w:r>
        <w:drawing>
          <wp:inline distT="0" distB="0" distL="0" distR="0">
            <wp:extent cx="552450" cy="685800"/>
            <wp:effectExtent l="0" t="0" r="0" b="0"/>
            <wp:docPr id="83" name="" descr=""/>
            <wp:cNvGraphicFramePr>
              <a:graphicFrameLocks noChangeAspect="true"/>
            </wp:cNvGraphicFramePr>
            <a:graphic>
              <a:graphicData uri="http://schemas.openxmlformats.org/drawingml/2006/picture">
                <pic:pic>
                  <pic:nvPicPr>
                    <pic:cNvPr id="84" name=""/>
                    <pic:cNvPicPr/>
                  </pic:nvPicPr>
                  <pic:blipFill>
                    <a:blip r:embed="rId44"/>
                    <a:stretch>
                      <a:fillRect/>
                    </a:stretch>
                  </pic:blipFill>
                  <pic:spPr>
                    <a:xfrm>
                      <a:off x="0" y="0"/>
                      <a:ext cx="847725" cy="685800"/>
                    </a:xfrm>
                    <a:prstGeom prst="rect">
                      <a:avLst/>
                    </a:prstGeom>
                  </pic:spPr>
                </pic:pic>
              </a:graphicData>
            </a:graphic>
          </wp:inline>
        </w:drawing>
      </w:r>
      <w:r>
        <w:rPr>
          <w:rFonts w:hint="eastAsia"/>
        </w:rPr>
        <w:t>=10 h。</w:t>
      </w:r>
    </w:p>
    <w:p>
      <w:pPr>
        <w:spacing w:line="360" w:lineRule="auto"/>
      </w:pPr>
      <w:r>
        <w:rPr>
          <w:rFonts w:hint="eastAsia" w:ascii="宋体" w:hAnsi="宋体" w:eastAsia="宋体"/>
          <w:sz w:val="24"/>
        </w:rPr>
        <w:t>9.将标有“220 V40 W”的灯泡接在200 V的电路中,灯泡消耗的实际功率</w:t>
      </w:r>
      <w:r>
        <w:rPr>
          <w:rFonts w:hint="eastAsia" w:ascii="宋体" w:hAnsi="宋体" w:eastAsia="宋体"/>
          <w:color w:val="0070C0"/>
          <w:sz w:val="24"/>
          <w:u w:val="single"/>
        </w:rPr>
        <w:t>小于</w:t>
      </w:r>
      <w:r>
        <w:rPr>
          <w:rFonts w:hint="eastAsia" w:ascii="宋体" w:hAnsi="宋体" w:eastAsia="宋体"/>
          <w:sz w:val="24"/>
        </w:rPr>
        <w:t>(填“大于”“等于”或“小于”)额定功率;如果该灯泡正常发光5 h,将会消耗</w:t>
      </w:r>
      <w:r>
        <w:rPr>
          <w:rFonts w:hint="eastAsia" w:ascii="宋体" w:hAnsi="宋体" w:eastAsia="宋体"/>
          <w:color w:val="0070C0"/>
          <w:sz w:val="24"/>
          <w:u w:val="single"/>
        </w:rPr>
        <w:t>0.2</w:t>
      </w:r>
      <w:r>
        <w:rPr>
          <w:rFonts w:hint="eastAsia"/>
        </w:rPr>
        <w:t>kW·h的电能。</w:t>
      </w:r>
    </w:p>
    <w:p>
      <w:pPr>
        <w:spacing w:line="360" w:lineRule="auto"/>
      </w:pPr>
      <w:r>
        <w:rPr>
          <w:rFonts w:hint="eastAsia" w:ascii="宋体" w:hAnsi="宋体" w:eastAsia="宋体"/>
          <w:b/>
          <w:sz w:val="24"/>
        </w:rPr>
        <w:t>解析</w:t>
      </w:r>
      <w:r>
        <w:rPr>
          <w:rFonts w:hint="eastAsia"/>
        </w:rPr>
        <w:t>:灯泡接在200 V的电路中,灯泡的实际电压小于额定电压,灯泡消耗的实际功率小于额定功率。灯泡正常发光5 h消耗的电能W=Pt=0.04 kW×5 h=0.2 kW·h。</w:t>
      </w:r>
    </w:p>
    <w:p>
      <w:pPr>
        <w:spacing w:line="360" w:lineRule="auto"/>
      </w:pPr>
      <w:r>
        <w:rPr>
          <w:rFonts w:hint="eastAsia" w:ascii="宋体" w:hAnsi="宋体" w:eastAsia="宋体"/>
          <w:sz w:val="24"/>
        </w:rPr>
        <w:t>10.家庭电路的电压是220 V,某空调器处于制冷状态时的功率P</w:t>
      </w:r>
      <w:r>
        <w:rPr>
          <w:rFonts w:hint="eastAsia" w:ascii="宋体" w:hAnsi="宋体" w:eastAsia="宋体"/>
          <w:sz w:val="24"/>
          <w:vertAlign w:val="subscript"/>
        </w:rPr>
        <w:t>1</w:t>
      </w:r>
      <w:r>
        <w:rPr>
          <w:rFonts w:hint="eastAsia" w:ascii="宋体" w:hAnsi="宋体" w:eastAsia="宋体"/>
          <w:sz w:val="24"/>
        </w:rPr>
        <w:t>是2.2kW,送风状态时的功率P</w:t>
      </w:r>
      <w:r>
        <w:rPr>
          <w:rFonts w:hint="eastAsia" w:ascii="宋体" w:hAnsi="宋体" w:eastAsia="宋体"/>
          <w:sz w:val="24"/>
          <w:vertAlign w:val="subscript"/>
        </w:rPr>
        <w:t>2</w:t>
      </w:r>
      <w:r>
        <w:rPr>
          <w:rFonts w:hint="eastAsia"/>
        </w:rPr>
        <w:t>是0.22 kW,它们是交替运行的,现测得此空调器在某时段内的电功率随时间变化的关系如图18-2-9所示。</w:t>
      </w:r>
    </w:p>
    <w:p>
      <w:pPr/>
      <w:r>
        <w:rPr>
          <w:rFonts w:hint="eastAsia"/>
        </w:rPr>
        <w:t>(1)空调器在前5 min 内处于什么状态?此时通过它的电流是多少?</w:t>
      </w:r>
    </w:p>
    <w:p>
      <w:pPr/>
      <w:r>
        <w:rPr>
          <w:rFonts w:hint="eastAsia"/>
        </w:rPr>
        <w:t>(2)在1 h内,空调器将消耗的电能是多少?</w:t>
      </w:r>
    </w:p>
    <w:p>
      <w:pPr/>
      <w:r>
        <w:drawing>
          <wp:inline distT="0" distB="0" distL="0" distR="0">
            <wp:extent cx="3076575" cy="2276475"/>
            <wp:effectExtent l="0" t="0" r="0" b="0"/>
            <wp:docPr id="85" name="" descr=""/>
            <wp:cNvGraphicFramePr>
              <a:graphicFrameLocks noChangeAspect="true"/>
            </wp:cNvGraphicFramePr>
            <a:graphic>
              <a:graphicData uri="http://schemas.openxmlformats.org/drawingml/2006/picture">
                <pic:pic>
                  <pic:nvPicPr>
                    <pic:cNvPr id="86" name=""/>
                    <pic:cNvPicPr/>
                  </pic:nvPicPr>
                  <pic:blipFill>
                    <a:blip r:embed="rId45"/>
                    <a:stretch>
                      <a:fillRect/>
                    </a:stretch>
                  </pic:blipFill>
                  <pic:spPr>
                    <a:xfrm>
                      <a:off x="0" y="0"/>
                      <a:ext cx="4781550" cy="2276475"/>
                    </a:xfrm>
                    <a:prstGeom prst="rect">
                      <a:avLst/>
                    </a:prstGeom>
                  </pic:spPr>
                </pic:pic>
              </a:graphicData>
            </a:graphic>
          </wp:inline>
        </w:drawing>
      </w:r>
    </w:p>
    <w:p>
      <w:pPr>
        <w:spacing w:line="360" w:lineRule="auto"/>
      </w:pPr>
      <w:r>
        <w:rPr>
          <w:rFonts w:hint="eastAsia" w:ascii="宋体" w:hAnsi="宋体" w:eastAsia="宋体"/>
          <w:b/>
          <w:sz w:val="24"/>
        </w:rPr>
        <w:t>答案</w:t>
      </w:r>
      <w:r>
        <w:rPr>
          <w:rFonts w:hint="eastAsia" w:ascii="宋体" w:hAnsi="宋体" w:eastAsia="宋体"/>
          <w:sz w:val="24"/>
        </w:rPr>
        <w:t>：</w:t>
      </w:r>
      <w:r>
        <w:rPr>
          <w:rFonts w:hint="eastAsia"/>
        </w:rPr>
        <w:t>(1)空调器在前5 min内处于送风状态,此时通过它的电流是1 A。(2)在1 h内,空调器将消耗的电能是1.54 kW·h。</w:t>
      </w:r>
    </w:p>
    <w:p>
      <w:pPr>
        <w:spacing w:line="360" w:lineRule="auto"/>
      </w:pPr>
      <w:r>
        <w:rPr>
          <w:rFonts w:hint="eastAsia" w:ascii="宋体" w:hAnsi="宋体" w:eastAsia="宋体"/>
          <w:b/>
          <w:sz w:val="24"/>
        </w:rPr>
        <w:t>解析</w:t>
      </w:r>
      <w:r>
        <w:rPr>
          <w:rFonts w:hint="eastAsia" w:ascii="宋体" w:hAnsi="宋体" w:eastAsia="宋体"/>
          <w:sz w:val="24"/>
        </w:rPr>
        <w:t>:(1)从题图可以看出来,前5 min内,功率为0.22 kW,因此是送风状态。根据P=UI可以计算出此时通过它的电流I=</w:t>
      </w:r>
      <w:r>
        <w:drawing>
          <wp:inline distT="0" distB="0" distL="0" distR="0">
            <wp:extent cx="238125" cy="619125"/>
            <wp:effectExtent l="0" t="0" r="0" b="0"/>
            <wp:docPr id="87" name="" descr=""/>
            <wp:cNvGraphicFramePr>
              <a:graphicFrameLocks noChangeAspect="true"/>
            </wp:cNvGraphicFramePr>
            <a:graphic>
              <a:graphicData uri="http://schemas.openxmlformats.org/drawingml/2006/picture">
                <pic:pic>
                  <pic:nvPicPr>
                    <pic:cNvPr id="88" name=""/>
                    <pic:cNvPicPr/>
                  </pic:nvPicPr>
                  <pic:blipFill>
                    <a:blip r:embed="rId46"/>
                    <a:stretch>
                      <a:fillRect/>
                    </a:stretch>
                  </pic:blipFill>
                  <pic:spPr>
                    <a:xfrm>
                      <a:off x="0" y="0"/>
                      <a:ext cx="361950" cy="619125"/>
                    </a:xfrm>
                    <a:prstGeom prst="rect">
                      <a:avLst/>
                    </a:prstGeom>
                  </pic:spPr>
                </pic:pic>
              </a:graphicData>
            </a:graphic>
          </wp:inline>
        </w:drawing>
      </w:r>
      <w:r>
        <w:rPr>
          <w:rFonts w:hint="eastAsia" w:ascii="宋体" w:hAnsi="宋体" w:eastAsia="宋体"/>
          <w:sz w:val="24"/>
        </w:rPr>
        <w:t>=</w:t>
      </w:r>
      <w:r>
        <w:drawing>
          <wp:inline distT="0" distB="0" distL="0" distR="0">
            <wp:extent cx="533400" cy="685800"/>
            <wp:effectExtent l="0" t="0" r="0" b="0"/>
            <wp:docPr id="89" name="" descr=""/>
            <wp:cNvGraphicFramePr>
              <a:graphicFrameLocks noChangeAspect="true"/>
            </wp:cNvGraphicFramePr>
            <a:graphic>
              <a:graphicData uri="http://schemas.openxmlformats.org/drawingml/2006/picture">
                <pic:pic>
                  <pic:nvPicPr>
                    <pic:cNvPr id="90" name=""/>
                    <pic:cNvPicPr/>
                  </pic:nvPicPr>
                  <pic:blipFill>
                    <a:blip r:embed="rId47"/>
                    <a:stretch>
                      <a:fillRect/>
                    </a:stretch>
                  </pic:blipFill>
                  <pic:spPr>
                    <a:xfrm>
                      <a:off x="0" y="0"/>
                      <a:ext cx="790575" cy="685800"/>
                    </a:xfrm>
                    <a:prstGeom prst="rect">
                      <a:avLst/>
                    </a:prstGeom>
                  </pic:spPr>
                </pic:pic>
              </a:graphicData>
            </a:graphic>
          </wp:inline>
        </w:drawing>
      </w:r>
      <w:r>
        <w:rPr>
          <w:rFonts w:hint="eastAsia"/>
        </w:rPr>
        <w:t>=1 A。</w:t>
      </w:r>
    </w:p>
    <w:p>
      <w:pPr>
        <w:spacing w:line="360" w:lineRule="auto"/>
      </w:pPr>
      <w:r>
        <w:rPr>
          <w:rFonts w:hint="eastAsia" w:ascii="宋体" w:hAnsi="宋体" w:eastAsia="宋体"/>
          <w:sz w:val="24"/>
        </w:rPr>
        <w:t>(2)从题图可以看出,在1 h内,该空调器共送风4次,制冷4次;进一步观察,会发现每次送风时间为5 min,制冷时间为10 min,所以空调器消耗的电能W=Pt＝P</w:t>
      </w:r>
      <w:r>
        <w:rPr>
          <w:rFonts w:hint="eastAsia" w:ascii="宋体" w:hAnsi="宋体" w:eastAsia="宋体"/>
          <w:sz w:val="24"/>
          <w:vertAlign w:val="subscript"/>
        </w:rPr>
        <w:t>1</w:t>
      </w:r>
      <w:r>
        <w:rPr>
          <w:rFonts w:hint="eastAsia" w:ascii="宋体" w:hAnsi="宋体" w:eastAsia="宋体"/>
          <w:sz w:val="24"/>
        </w:rPr>
        <w:t>t</w:t>
      </w:r>
      <w:r>
        <w:rPr>
          <w:rFonts w:hint="eastAsia" w:ascii="宋体" w:hAnsi="宋体" w:eastAsia="宋体"/>
          <w:sz w:val="24"/>
          <w:vertAlign w:val="subscript"/>
        </w:rPr>
        <w:t>1</w:t>
      </w:r>
      <w:r>
        <w:rPr>
          <w:rFonts w:hint="eastAsia" w:ascii="宋体" w:hAnsi="宋体" w:eastAsia="宋体"/>
          <w:sz w:val="24"/>
        </w:rPr>
        <w:t>+P</w:t>
      </w:r>
      <w:r>
        <w:rPr>
          <w:rFonts w:hint="eastAsia" w:ascii="宋体" w:hAnsi="宋体" w:eastAsia="宋体"/>
          <w:sz w:val="24"/>
          <w:vertAlign w:val="subscript"/>
        </w:rPr>
        <w:t>2</w:t>
      </w:r>
      <w:r>
        <w:rPr>
          <w:rFonts w:hint="eastAsia" w:ascii="宋体" w:hAnsi="宋体" w:eastAsia="宋体"/>
          <w:sz w:val="24"/>
        </w:rPr>
        <w:t>t</w:t>
      </w:r>
      <w:r>
        <w:rPr>
          <w:rFonts w:hint="eastAsia" w:ascii="宋体" w:hAnsi="宋体" w:eastAsia="宋体"/>
          <w:sz w:val="24"/>
          <w:vertAlign w:val="subscript"/>
        </w:rPr>
        <w:t>2</w:t>
      </w:r>
      <w:r>
        <w:rPr>
          <w:rFonts w:hint="eastAsia" w:ascii="宋体" w:hAnsi="宋体" w:eastAsia="宋体"/>
          <w:sz w:val="24"/>
        </w:rPr>
        <w:t>=2.2 kW×10 min×4+0.22 kW×5 min×4＝2.2 kW×</w:t>
      </w:r>
      <w:r>
        <w:drawing>
          <wp:inline distT="0" distB="0" distL="0" distR="0">
            <wp:extent cx="161925" cy="685800"/>
            <wp:effectExtent l="0" t="0" r="0" b="0"/>
            <wp:docPr id="91" name="" descr=""/>
            <wp:cNvGraphicFramePr>
              <a:graphicFrameLocks noChangeAspect="true"/>
            </wp:cNvGraphicFramePr>
            <a:graphic>
              <a:graphicData uri="http://schemas.openxmlformats.org/drawingml/2006/picture">
                <pic:pic>
                  <pic:nvPicPr>
                    <pic:cNvPr id="92" name=""/>
                    <pic:cNvPicPr/>
                  </pic:nvPicPr>
                  <pic:blipFill>
                    <a:blip r:embed="rId48"/>
                    <a:stretch>
                      <a:fillRect/>
                    </a:stretch>
                  </pic:blipFill>
                  <pic:spPr>
                    <a:xfrm>
                      <a:off x="0" y="0"/>
                      <a:ext cx="238125" cy="685800"/>
                    </a:xfrm>
                    <a:prstGeom prst="rect">
                      <a:avLst/>
                    </a:prstGeom>
                  </pic:spPr>
                </pic:pic>
              </a:graphicData>
            </a:graphic>
          </wp:inline>
        </w:drawing>
      </w:r>
      <w:r>
        <w:rPr>
          <w:rFonts w:hint="eastAsia" w:ascii="宋体" w:hAnsi="宋体" w:eastAsia="宋体"/>
          <w:sz w:val="24"/>
        </w:rPr>
        <w:t>h+0.22 kW×</w:t>
      </w:r>
      <w:r>
        <w:drawing>
          <wp:inline distT="0" distB="0" distL="0" distR="0">
            <wp:extent cx="152400" cy="685800"/>
            <wp:effectExtent l="0" t="0" r="0" b="0"/>
            <wp:docPr id="93" name="" descr=""/>
            <wp:cNvGraphicFramePr>
              <a:graphicFrameLocks noChangeAspect="true"/>
            </wp:cNvGraphicFramePr>
            <a:graphic>
              <a:graphicData uri="http://schemas.openxmlformats.org/drawingml/2006/picture">
                <pic:pic>
                  <pic:nvPicPr>
                    <pic:cNvPr id="94" name=""/>
                    <pic:cNvPicPr/>
                  </pic:nvPicPr>
                  <pic:blipFill>
                    <a:blip r:embed="rId49"/>
                    <a:stretch>
                      <a:fillRect/>
                    </a:stretch>
                  </pic:blipFill>
                  <pic:spPr>
                    <a:xfrm>
                      <a:off x="0" y="0"/>
                      <a:ext cx="219075" cy="685800"/>
                    </a:xfrm>
                    <a:prstGeom prst="rect">
                      <a:avLst/>
                    </a:prstGeom>
                  </pic:spPr>
                </pic:pic>
              </a:graphicData>
            </a:graphic>
          </wp:inline>
        </w:drawing>
      </w:r>
      <w:r>
        <w:rPr>
          <w:rFonts w:hint="eastAsia"/>
        </w:rPr>
        <w:t>h＝1.54 kW·h。</w:t>
      </w:r>
    </w:p>
    <w:p>
      <w:pPr/>
    </w:p>
    <w:sectPr>
      <w:pgSz w:w="11906" w:h="16838"/>
      <w:pgMar w:top="1440" w:right="1800" w:bottom="1440" w:left="1800" w:header="851" w:footer="992" w:gutter="0"/>
    </w:sectPr>
  </w:body>
</w:document>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png" Type="http://schemas.openxmlformats.org/officeDocument/2006/relationships/image" Id="rId3"/>
    <Relationship Target="media/document_image_rId4.png" Type="http://schemas.openxmlformats.org/officeDocument/2006/relationships/image" Id="rId4"/>
    <Relationship Target="media/document_image_rId5.gif" Type="http://schemas.openxmlformats.org/officeDocument/2006/relationships/image" Id="rId5"/>
    <Relationship Target="media/document_image_rId6.png" Type="http://schemas.openxmlformats.org/officeDocument/2006/relationships/image" Id="rId6"/>
    <Relationship Target="media/document_image_rId7.png" Type="http://schemas.openxmlformats.org/officeDocument/2006/relationships/image" Id="rId7"/>
    <Relationship Target="media/document_image_rId8.png" Type="http://schemas.openxmlformats.org/officeDocument/2006/relationships/image" Id="rId8"/>
    <Relationship Target="media/document_image_rId9.png" Type="http://schemas.openxmlformats.org/officeDocument/2006/relationships/image" Id="rId9"/>
    <Relationship Target="media/document_image_rId10.png" Type="http://schemas.openxmlformats.org/officeDocument/2006/relationships/image" Id="rId10"/>
    <Relationship Target="media/document_image_rId11.png" Type="http://schemas.openxmlformats.org/officeDocument/2006/relationships/image" Id="rId11"/>
    <Relationship Target="media/document_image_rId12.jpeg" Type="http://schemas.openxmlformats.org/officeDocument/2006/relationships/image" Id="rId12"/>
    <Relationship Target="media/document_image_rId13.jpeg" Type="http://schemas.openxmlformats.org/officeDocument/2006/relationships/image" Id="rId13"/>
    <Relationship Target="media/document_image_rId14.png" Type="http://schemas.openxmlformats.org/officeDocument/2006/relationships/image" Id="rId14"/>
    <Relationship Target="media/document_image_rId15.png" Type="http://schemas.openxmlformats.org/officeDocument/2006/relationships/image" Id="rId15"/>
    <Relationship Target="media/document_image_rId16.png" Type="http://schemas.openxmlformats.org/officeDocument/2006/relationships/image" Id="rId16"/>
    <Relationship Target="media/document_image_rId17.png" Type="http://schemas.openxmlformats.org/officeDocument/2006/relationships/image" Id="rId17"/>
    <Relationship Target="media/document_image_rId18.png" Type="http://schemas.openxmlformats.org/officeDocument/2006/relationships/image" Id="rId18"/>
    <Relationship Target="media/document_image_rId19.png" Type="http://schemas.openxmlformats.org/officeDocument/2006/relationships/image" Id="rId19"/>
    <Relationship Target="media/document_image_rId20.jpeg" Type="http://schemas.openxmlformats.org/officeDocument/2006/relationships/image" Id="rId20"/>
    <Relationship Target="media/document_image_rId21.gif" Type="http://schemas.openxmlformats.org/officeDocument/2006/relationships/image" Id="rId21"/>
    <Relationship Target="media/document_image_rId22.gif" Type="http://schemas.openxmlformats.org/officeDocument/2006/relationships/image" Id="rId22"/>
    <Relationship Target="media/document_image_rId23.gif" Type="http://schemas.openxmlformats.org/officeDocument/2006/relationships/image" Id="rId23"/>
    <Relationship Target="media/document_image_rId24.gif" Type="http://schemas.openxmlformats.org/officeDocument/2006/relationships/image" Id="rId24"/>
    <Relationship Target="media/document_image_rId25.gif" Type="http://schemas.openxmlformats.org/officeDocument/2006/relationships/image" Id="rId25"/>
    <Relationship Target="media/document_image_rId26.gif" Type="http://schemas.openxmlformats.org/officeDocument/2006/relationships/image" Id="rId26"/>
    <Relationship Target="media/document_image_rId27.png" Type="http://schemas.openxmlformats.org/officeDocument/2006/relationships/image" Id="rId27"/>
    <Relationship Target="media/document_image_rId28.gif" Type="http://schemas.openxmlformats.org/officeDocument/2006/relationships/image" Id="rId28"/>
    <Relationship Target="media/document_image_rId29.gif" Type="http://schemas.openxmlformats.org/officeDocument/2006/relationships/image" Id="rId29"/>
    <Relationship Target="media/document_image_rId30.gif" Type="http://schemas.openxmlformats.org/officeDocument/2006/relationships/image" Id="rId30"/>
    <Relationship Target="media/document_image_rId31.gif" Type="http://schemas.openxmlformats.org/officeDocument/2006/relationships/image" Id="rId31"/>
    <Relationship Target="media/document_image_rId32.gif" Type="http://schemas.openxmlformats.org/officeDocument/2006/relationships/image" Id="rId32"/>
    <Relationship Target="media/document_image_rId33.gif" Type="http://schemas.openxmlformats.org/officeDocument/2006/relationships/image" Id="rId33"/>
    <Relationship Target="media/document_image_rId34.png" Type="http://schemas.openxmlformats.org/officeDocument/2006/relationships/image" Id="rId34"/>
    <Relationship Target="media/document_image_rId35.png" Type="http://schemas.openxmlformats.org/officeDocument/2006/relationships/image" Id="rId35"/>
    <Relationship Target="media/document_image_rId36.png" Type="http://schemas.openxmlformats.org/officeDocument/2006/relationships/image" Id="rId36"/>
    <Relationship Target="media/document_image_rId37.png" Type="http://schemas.openxmlformats.org/officeDocument/2006/relationships/image" Id="rId37"/>
    <Relationship Target="media/document_image_rId38.gif" Type="http://schemas.openxmlformats.org/officeDocument/2006/relationships/image" Id="rId38"/>
    <Relationship Target="media/document_image_rId39.png" Type="http://schemas.openxmlformats.org/officeDocument/2006/relationships/image" Id="rId39"/>
    <Relationship Target="media/document_image_rId40.gif" Type="http://schemas.openxmlformats.org/officeDocument/2006/relationships/image" Id="rId40"/>
    <Relationship Target="media/document_image_rId41.gif" Type="http://schemas.openxmlformats.org/officeDocument/2006/relationships/image" Id="rId41"/>
    <Relationship Target="media/document_image_rId42.gif" Type="http://schemas.openxmlformats.org/officeDocument/2006/relationships/image" Id="rId42"/>
    <Relationship Target="media/document_image_rId43.gif" Type="http://schemas.openxmlformats.org/officeDocument/2006/relationships/image" Id="rId43"/>
    <Relationship Target="media/document_image_rId44.gif" Type="http://schemas.openxmlformats.org/officeDocument/2006/relationships/image" Id="rId44"/>
    <Relationship Target="media/document_image_rId45.png" Type="http://schemas.openxmlformats.org/officeDocument/2006/relationships/image" Id="rId45"/>
    <Relationship Target="media/document_image_rId46.gif" Type="http://schemas.openxmlformats.org/officeDocument/2006/relationships/image" Id="rId46"/>
    <Relationship Target="media/document_image_rId47.gif" Type="http://schemas.openxmlformats.org/officeDocument/2006/relationships/image" Id="rId47"/>
    <Relationship Target="media/document_image_rId48.gif" Type="http://schemas.openxmlformats.org/officeDocument/2006/relationships/image" Id="rId48"/>
    <Relationship Target="media/document_image_rId49.gif" Type="http://schemas.openxmlformats.org/officeDocument/2006/relationships/image" Id="rId49"/>
</Relationships>

</file>

<file path=docProps/app.xml><?xml version="1.0" encoding="utf-8"?>
<properties:Properties xmlns:vt="http://schemas.openxmlformats.org/officeDocument/2006/docPropsVTypes" xmlns:properties="http://schemas.openxmlformats.org/officeDocument/2006/extended-properti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